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8182" w14:textId="45c8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25 декабря 2019 года № 37/383 "О районном бюджете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6 мая 2020 года № 40/405. Зарегистрировано Департаментом юстиции Мангистауской области 15 мая 2020 года № 4209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№35/424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Мангистауского областного маслихата от 12 декабря 2019 года №32/395 "Об областном бюджете на 2020-2022 годы" (зарегистрировано в Реестре государственной регистрации нормативных правовых актов за №4200),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№37/383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№ 4097, опубликовано 10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13 559 229,2 тысячи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10 616 233,7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36 655,5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66 550,0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2 839 790,0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16 523 414,5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213 501,0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278 355,0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64 854,0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-3 177 686,3 тысячи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3 177 686,3 тысячи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3 098 301,0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64 854,0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144 239,3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2020 год в бюджеты сел и сельских округов выделена субвенция в сумме 1 067 193,2 тысячи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64 857,7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74 972,2 тысячи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310 199,8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84 118,0 тысяч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257 437,0 тысяч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185 812,2 тысячи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89 796,3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района в сумме 11 000,0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Р.Ибраева) обеспечить государственную регистрацию настоящего решения в органах юстиции.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Есенкосов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мая 2020 года №40/405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2019 года №37/383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27"/>
        <w:gridCol w:w="375"/>
        <w:gridCol w:w="710"/>
        <w:gridCol w:w="4"/>
        <w:gridCol w:w="1330"/>
        <w:gridCol w:w="5312"/>
        <w:gridCol w:w="4"/>
        <w:gridCol w:w="32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13 559 229,2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10 616 233,7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830 942,1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13 578,0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817 364,1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677 136,6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677 136,6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8 991 145,0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8 930 050,0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15 636,0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42 843,0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108 310,0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96 493,0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10 009,0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36 655,5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14 673,5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14 598,0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20 024,0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20 024,0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66 550,0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61 300,0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2 839 790,0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2 839 790,0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2 839 790,0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16 523 414,5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5 444 879,5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4 930 337,5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4 529 570,0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3 556 430,0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3 409 739,0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271 855,3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5 038 282,2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5 038 282,2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3 949 814,0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1 067 193,2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-3 177 686,3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3 177 686,3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3 098 301,0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3 098 301,0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3 098 301,0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