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9a49" w14:textId="8739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Курык от 28 января 2020 года за № 14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17 апреля 2020 года № 51. Зарегистрировано Департаментом юстиции Мангистауской области 21 апреля 2020 года № 4198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руководителя государственного учреждения "Каракиянская районная территориальная инспекция Комитета ветеринарного контроля и надзора Министерства сельского хозяйства Республики Казахстан" от 20 марта 2020 года № 09-18/46, аким села Курык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товарищества с ограниченной ответственностью "Ер Сай Каспиан Контрактор" расположенного в селе Курык Каракиянского района, в связи с проведением комплекса ветеринарных мероприятий по ликвидации заболевания "Бешенство".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Курык от 28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4124, опубликовано 30 января 2020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Курык" (главный специалист Е.Омирбаев)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села Курык (Е.Кудайсугиров).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Курык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