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5dee" w14:textId="9dc5d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 родительской платы на 2020 год по Каракиянскому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27 марта 2020 года № 72. Зарегистрировано Департаментом юстиции Мангистауской области 3 апреля 2020 года № 4171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Каракиянского района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на 2020 год по Каракиянскому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образования" (К.Беккалина) обеспечить государственную регистрацию настоящего постановления в органах юстиции, его официальное опубликование в средствах массовой информации и размещение на интернет-ресурсе акимата Каракиянского района.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Б.Туякова.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Каракиянского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72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 по Каракиянскому району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Каракиянского района Мангистауской области от 29.09.2020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4"/>
        <w:gridCol w:w="1334"/>
        <w:gridCol w:w="2315"/>
        <w:gridCol w:w="1054"/>
        <w:gridCol w:w="1608"/>
        <w:gridCol w:w="1608"/>
        <w:gridCol w:w="1608"/>
        <w:gridCol w:w="1609"/>
      </w:tblGrid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месяц, (тенге)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месяц, (тенге)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(частный/ государственный)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(частный/ государственный)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сад(частный/ государственный)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(государственный)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3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375/78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31116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150/90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426/0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и более групп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840/0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1791/168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