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ac6b7" w14:textId="e3ac6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тарифовна сбор, вывоз и захоронение твердых бытовых отходов по Каракиянскому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Каракиянского районного маслихата Мангистауской области от 13 марта 2020 года № 38/393. Зарегистрировано Департаментом юстиции Мангистауской области 31 марта 2020 года № 4161. Утратило силу решением Каракиянского районного маслихата Мангистауской области от 29 октября 2021 года № 8/73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Каракиянского районного маслихата Мангистауской области от 29.10.2021 </w:t>
      </w:r>
      <w:r>
        <w:rPr>
          <w:rFonts w:ascii="Times New Roman"/>
          <w:b w:val="false"/>
          <w:i w:val="false"/>
          <w:color w:val="ff0000"/>
          <w:sz w:val="28"/>
        </w:rPr>
        <w:t>№ 8/73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19-1,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20-1 Экологического кодекса Республики Казахстан от 9 января 2007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1 статьи 6 Закона Республики Казахстан от 23 января 2001 года "О местном государственном управлении и самоуправлении в Республики Казахстан", Каракиянский районный маслихат РЕШИЛ: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тарифы на сбор, вывоз и захоронение твердых бытовых отходов по Каракиянскому району согласно приложению к настоящему решению.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Каракиянского районного маслихата от 1 августа 2019 года </w:t>
      </w:r>
      <w:r>
        <w:rPr>
          <w:rFonts w:ascii="Times New Roman"/>
          <w:b w:val="false"/>
          <w:i w:val="false"/>
          <w:color w:val="000000"/>
          <w:sz w:val="28"/>
        </w:rPr>
        <w:t>№32/327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тарифов на сбор, вывоз и захоронение твердых бытовых отходов по Каракиянскому району" (зарегистрировано в Реестре государственной регистрации нормативных правовых актов за №3973, опубликовано 16 августа 2019 года в Эталонном контрольном банке нормативных правовых актов Республики Казахстан).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Каракиянского районного маслихата по законности, депутатским полномочиям и социальным вопросам (Б.Куандык).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"Аппарат Каракиянского районного маслихата" (руководитель аппарата Р.Ибраева) обеспечить государственную регистрацию настоящего решения в органах юстиции.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Осуществляющий полномочия председателя сессии,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А.Мееров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марта 2020 года № 38/393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сбор, вывоз и захоронение твердых бытовых отходов по Каракиянскому району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0"/>
        <w:gridCol w:w="3035"/>
        <w:gridCol w:w="1889"/>
        <w:gridCol w:w="1890"/>
        <w:gridCol w:w="4456"/>
      </w:tblGrid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Стоимость,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(без НДС)</w:t>
            </w:r>
          </w:p>
        </w:tc>
      </w:tr>
      <w:tr>
        <w:trPr>
          <w:trHeight w:val="30" w:hRule="atLeast"/>
        </w:trPr>
        <w:tc>
          <w:tcPr>
            <w:tcW w:w="1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Тарифы на сбор, вывоз и захоронение твердых бытовых отходов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 и субъекты частного предпринимательства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1429,63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человек/месяц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213,26 тенге</w:t>
            </w:r>
          </w:p>
        </w:tc>
      </w:tr>
    </w:tbl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аббревиатуры: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м³ - кубический метр;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НДС – налог на добавленную стоимость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