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5bf80" w14:textId="375bf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сел, сельских округов на 2020 - 2022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Каракиянского районного маслихата Мангистауской области от 6 января 2020 года № 37/385. Зарегистрировано Департаментом юстиции Мангистауской области 17 января 2020 года № 4108.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решения Каракиянского районного маслихата Мангистауской области от 05.10.2020 </w:t>
      </w:r>
      <w:r>
        <w:rPr>
          <w:rFonts w:ascii="Times New Roman"/>
          <w:b w:val="false"/>
          <w:i w:val="false"/>
          <w:color w:val="ff0000"/>
          <w:sz w:val="28"/>
        </w:rPr>
        <w:t>№ 44/444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01.01.2020).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Каракиянского районного маслихата от 25 декабря 2019 года № 37/383 "О районном бюджете на 2020-2022 годы" (зарегистрировано в Реестре государственной регистрации нормативных правовых актов за № 4097), Каракиянский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Утвердить бюджет сел, сельских округов на 2020 - 2022 годы согласно приложениям 1, 2, 3, 4, 5, 6, 7, 8, 9, 10, 11, 12, 13, 14, 15, 16, 17, 18, 19, 20 и 21 к настоящему решению соответственно, в том числе на 2020 год в следующих объемах: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1 475 160,2 тысяч тенге, в том числе по: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150 879,0 тысяч тенге;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2 500,0 тысяч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1 321 781,2 тысяча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1 506 653,7 тысячи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-31 493,5 тысячи тенге;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31 493,5 тысячи тенге: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31 493,5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Каракиянского районного маслихата Мангистауской области от 10.12.2020 </w:t>
      </w:r>
      <w:r>
        <w:rPr>
          <w:rFonts w:ascii="Times New Roman"/>
          <w:b w:val="false"/>
          <w:i w:val="false"/>
          <w:color w:val="000000"/>
          <w:sz w:val="28"/>
        </w:rPr>
        <w:t>№ 45/458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 от 23 ноября 2015 года установить гражданским служащим в области здравоохранения, социального обеспечения, образования, культуры, спорта и ветеринарии, лесного хозяйства и особо охраняемых природных территорий, являющимся гражданскими служащими и работающим в сельской местности, по решению местных представительных органов за счет бюджетных средств устанавливаются повышенные не менее чем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условиях, если иное не установлено законами Республики Казахстан.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Каракиянского районного маслихата по вопросам экономики и бюджета (председатель комиссии Е.Есенкосов).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"Аппарат Каракиянского районного маслихата" (руководитель аппарата Р.Ибраева) обеспечить государственную регистрацию настоящего решения в Департаменте юстиции Мангистауской области.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2020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Ж.Тулегожаев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Каракиянского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А.Мееров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Каракиянского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2020 года № 37/385</w:t>
            </w:r>
          </w:p>
        </w:tc>
      </w:tr>
    </w:tbl>
    <w:bookmarkStart w:name="z4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Бюджет сельского округа Болашак на 2020 год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Каракиянского районного маслихата Мангистауской области от 10.12.2020 </w:t>
      </w:r>
      <w:r>
        <w:rPr>
          <w:rFonts w:ascii="Times New Roman"/>
          <w:b w:val="false"/>
          <w:i w:val="false"/>
          <w:color w:val="ff0000"/>
          <w:sz w:val="28"/>
        </w:rPr>
        <w:t>№ 45/458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1"/>
        <w:gridCol w:w="3"/>
        <w:gridCol w:w="6"/>
        <w:gridCol w:w="6"/>
        <w:gridCol w:w="1262"/>
        <w:gridCol w:w="885"/>
        <w:gridCol w:w="1737"/>
        <w:gridCol w:w="3564"/>
        <w:gridCol w:w="10"/>
        <w:gridCol w:w="3566"/>
      </w:tblGrid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66 495,7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66 345,7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66 345,7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66 345,7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66 495,7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Жилищно-коммунальноехозяйство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Обеспечениесанитариинаселенныхпунктов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Благоустройствоиозеленениенаселенныхпунктов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Поддержкакультурно-досуговойработынаместномуровне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Проведениефизкультурно-оздоровительныхиспортивныхмероприятийнаместномуровне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Каракиянского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6 января 2020 года № 37/385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Бостан на 2020 год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решения Каракиянского районного маслихата Мангистауской области от 10.12.2020 </w:t>
      </w:r>
      <w:r>
        <w:rPr>
          <w:rFonts w:ascii="Times New Roman"/>
          <w:b w:val="false"/>
          <w:i w:val="false"/>
          <w:color w:val="ff0000"/>
          <w:sz w:val="28"/>
        </w:rPr>
        <w:t>№ 45/458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8"/>
        <w:gridCol w:w="661"/>
        <w:gridCol w:w="1363"/>
        <w:gridCol w:w="536"/>
        <w:gridCol w:w="1311"/>
        <w:gridCol w:w="1764"/>
        <w:gridCol w:w="2737"/>
        <w:gridCol w:w="94"/>
        <w:gridCol w:w="2826"/>
      </w:tblGrid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86 166,2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4 285,0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4 283,0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4 180,0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81 876,2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81 876,2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81 876,2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86 166,2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1 534,0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Каракиянского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6 января 2020 года № 37/385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Жетыбай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решения Каракиянского районного маслихата Мангистауской области от 10.12.2020 </w:t>
      </w:r>
      <w:r>
        <w:rPr>
          <w:rFonts w:ascii="Times New Roman"/>
          <w:b w:val="false"/>
          <w:i w:val="false"/>
          <w:color w:val="ff0000"/>
          <w:sz w:val="28"/>
        </w:rPr>
        <w:t>№ 45/458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1"/>
        <w:gridCol w:w="741"/>
        <w:gridCol w:w="1529"/>
        <w:gridCol w:w="602"/>
        <w:gridCol w:w="1472"/>
        <w:gridCol w:w="72"/>
        <w:gridCol w:w="3178"/>
        <w:gridCol w:w="3559"/>
        <w:gridCol w:w="16"/>
      </w:tblGrid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480 077,8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31 927,0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2 700,0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2 700,0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29 227,0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28 347,0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446 950,8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446 950,8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446 950,8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493 244,0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385 337,0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385 337,0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385 337,0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49 836,0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49 836,0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-13 166,2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13 166,2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13 166,2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13 166,2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13 166,2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Каракиянского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6 января 2020 года № 37/385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Куланды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Каракиянского районного маслихата Мангистауской области от 10.12.2020 </w:t>
      </w:r>
      <w:r>
        <w:rPr>
          <w:rFonts w:ascii="Times New Roman"/>
          <w:b w:val="false"/>
          <w:i w:val="false"/>
          <w:color w:val="ff0000"/>
          <w:sz w:val="28"/>
        </w:rPr>
        <w:t>№ 45/458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8"/>
        <w:gridCol w:w="661"/>
        <w:gridCol w:w="1363"/>
        <w:gridCol w:w="536"/>
        <w:gridCol w:w="1311"/>
        <w:gridCol w:w="1764"/>
        <w:gridCol w:w="2737"/>
        <w:gridCol w:w="94"/>
        <w:gridCol w:w="2826"/>
      </w:tblGrid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96 792,0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4 667,0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4 667,0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4 480,0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91 945,0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91 945,0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91 945,0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96 792,0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Каракиянского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6 января 2020 года № 37/385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Курык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решения Каракиянского районного маслихата Мангистауской области от 10.12.2020 </w:t>
      </w:r>
      <w:r>
        <w:rPr>
          <w:rFonts w:ascii="Times New Roman"/>
          <w:b w:val="false"/>
          <w:i w:val="false"/>
          <w:color w:val="ff0000"/>
          <w:sz w:val="28"/>
        </w:rPr>
        <w:t>№ 45/458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9"/>
        <w:gridCol w:w="642"/>
        <w:gridCol w:w="1324"/>
        <w:gridCol w:w="521"/>
        <w:gridCol w:w="1274"/>
        <w:gridCol w:w="1714"/>
        <w:gridCol w:w="2659"/>
        <w:gridCol w:w="92"/>
        <w:gridCol w:w="3095"/>
      </w:tblGrid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406 937,0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89 938,0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18 324,0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18 324,0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71 614,0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48 048,0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23 334,0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316 499,0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316 499,0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316 499,0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416 435,9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65 329,0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65 329,0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63 733,0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256 699,0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256 699,0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256 699,0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84 277,0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84 277,0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66 396,0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- 9 498,9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9 498,9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9 498,9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9 498,9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9 498,9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Каракиянского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6 января 2020 года № 37/385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Мунайшы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6 - в редакции решения Каракиянского районного маслихата Мангистауской области от 10.12.2020 </w:t>
      </w:r>
      <w:r>
        <w:rPr>
          <w:rFonts w:ascii="Times New Roman"/>
          <w:b w:val="false"/>
          <w:i w:val="false"/>
          <w:color w:val="ff0000"/>
          <w:sz w:val="28"/>
        </w:rPr>
        <w:t>№ 45/458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9"/>
        <w:gridCol w:w="642"/>
        <w:gridCol w:w="1324"/>
        <w:gridCol w:w="521"/>
        <w:gridCol w:w="1274"/>
        <w:gridCol w:w="1714"/>
        <w:gridCol w:w="2659"/>
        <w:gridCol w:w="92"/>
        <w:gridCol w:w="3095"/>
      </w:tblGrid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223 695,2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13 452,0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2 830,0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2 830,0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10 622,0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10 411,0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209 943,2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209 943,2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209 943,2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228 787,9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48 510,3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48 510,3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48 510,3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150 444,9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150 444,9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150 444,9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28 200,7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28 200,7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9 800,7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-5 092,7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5 092,7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5 092,7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5 092,7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5 092,7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Каракиянского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6 января 2020 года № 37/385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Сенек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решения Каракиянского районного маслихата Мангистауской области от 10.12.2020 </w:t>
      </w:r>
      <w:r>
        <w:rPr>
          <w:rFonts w:ascii="Times New Roman"/>
          <w:b w:val="false"/>
          <w:i w:val="false"/>
          <w:color w:val="ff0000"/>
          <w:sz w:val="28"/>
        </w:rPr>
        <w:t>№ 45/458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1"/>
        <w:gridCol w:w="1422"/>
        <w:gridCol w:w="441"/>
        <w:gridCol w:w="1400"/>
        <w:gridCol w:w="1743"/>
        <w:gridCol w:w="2871"/>
        <w:gridCol w:w="67"/>
        <w:gridCol w:w="3305"/>
      </w:tblGrid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114 996,3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6 500,0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225,0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6 275,0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6 229,0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108 221,3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108 221,3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108 221,3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118 732,0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38 010,0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38 010,0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38 010,0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58 081,0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58 081,0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58 081,0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2 636,0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2 636,0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2 636,0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19 468,0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19 468,0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7 950,0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11 518,0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537,0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537,0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286,0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251,0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-3 735,7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3 735,7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3 735,7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3 735,7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3 735,7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Каракиянского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2020 года № 37/385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Болашак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9"/>
        <w:gridCol w:w="415"/>
        <w:gridCol w:w="415"/>
        <w:gridCol w:w="842"/>
        <w:gridCol w:w="8"/>
        <w:gridCol w:w="575"/>
        <w:gridCol w:w="1399"/>
        <w:gridCol w:w="1742"/>
        <w:gridCol w:w="2869"/>
        <w:gridCol w:w="67"/>
        <w:gridCol w:w="2929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79 793,0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79 753,0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79 753,0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79 753,0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79 793,0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Каракиянского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2020 года № 37/385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Бостан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9"/>
        <w:gridCol w:w="667"/>
        <w:gridCol w:w="1367"/>
        <w:gridCol w:w="518"/>
        <w:gridCol w:w="1337"/>
        <w:gridCol w:w="1739"/>
        <w:gridCol w:w="2751"/>
        <w:gridCol w:w="84"/>
        <w:gridCol w:w="28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97 423,0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5 084,0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4 954,0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4 783,0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92 244,0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92 244,0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92 244,0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97 423,0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Каракиянского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2020 года № 37/385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Жетыбай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0"/>
        <w:gridCol w:w="648"/>
        <w:gridCol w:w="1328"/>
        <w:gridCol w:w="503"/>
        <w:gridCol w:w="1299"/>
        <w:gridCol w:w="1689"/>
        <w:gridCol w:w="2672"/>
        <w:gridCol w:w="81"/>
        <w:gridCol w:w="310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371 703,0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48 304,0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7 348,0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7 348,0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40 956,0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704,0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39 900,0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322 399,0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322 399,0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322 399,0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371 703,0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282 979,0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282 979,0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282 979,0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Каракиянского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2020 года № 37/385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Куланды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0"/>
        <w:gridCol w:w="648"/>
        <w:gridCol w:w="1328"/>
        <w:gridCol w:w="503"/>
        <w:gridCol w:w="1299"/>
        <w:gridCol w:w="1689"/>
        <w:gridCol w:w="2673"/>
        <w:gridCol w:w="81"/>
        <w:gridCol w:w="309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101 476,0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3 869,0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3 712,0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3 444,0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97 067,0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97 067,0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97 067,0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101 476,0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Каракиянского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2020 года № 37/385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Курык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6"/>
        <w:gridCol w:w="23"/>
        <w:gridCol w:w="5"/>
        <w:gridCol w:w="743"/>
        <w:gridCol w:w="773"/>
        <w:gridCol w:w="1508"/>
        <w:gridCol w:w="1529"/>
        <w:gridCol w:w="3083"/>
        <w:gridCol w:w="38"/>
        <w:gridCol w:w="351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309 292,0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74 949,0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49 980,0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213 334,0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213 334,0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213 334,0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309 292,0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213 456,0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213 456,0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213 456,0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Каракиянского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2020 года № 37/385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Мунайшы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6"/>
        <w:gridCol w:w="23"/>
        <w:gridCol w:w="5"/>
        <w:gridCol w:w="743"/>
        <w:gridCol w:w="773"/>
        <w:gridCol w:w="1508"/>
        <w:gridCol w:w="1529"/>
        <w:gridCol w:w="3083"/>
        <w:gridCol w:w="38"/>
        <w:gridCol w:w="351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219 051,0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204 558,0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204 558,0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204 558,0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219 051,0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Каракиянского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2020 года № 37/385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Сенек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6"/>
        <w:gridCol w:w="23"/>
        <w:gridCol w:w="5"/>
        <w:gridCol w:w="743"/>
        <w:gridCol w:w="773"/>
        <w:gridCol w:w="1508"/>
        <w:gridCol w:w="1529"/>
        <w:gridCol w:w="3083"/>
        <w:gridCol w:w="38"/>
        <w:gridCol w:w="351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124 631,0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114 213,0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114 213,0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114 213,0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124 631,0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Каракиянского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2020 года № 37/385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Болашак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9"/>
        <w:gridCol w:w="415"/>
        <w:gridCol w:w="415"/>
        <w:gridCol w:w="842"/>
        <w:gridCol w:w="8"/>
        <w:gridCol w:w="575"/>
        <w:gridCol w:w="1399"/>
        <w:gridCol w:w="1742"/>
        <w:gridCol w:w="2869"/>
        <w:gridCol w:w="67"/>
        <w:gridCol w:w="2929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81 853,0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81 813,0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81 813,0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81 813,0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81 853,0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Каракиянского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2020 года № 37/385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Бостан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0"/>
        <w:gridCol w:w="648"/>
        <w:gridCol w:w="1328"/>
        <w:gridCol w:w="503"/>
        <w:gridCol w:w="1299"/>
        <w:gridCol w:w="1689"/>
        <w:gridCol w:w="2672"/>
        <w:gridCol w:w="81"/>
        <w:gridCol w:w="310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100 282,0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5 441,0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5 302,0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5 118,0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94 746,0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94 746,0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94 746,0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31 000,0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Каракиянского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2020 года № 37/385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Жетыбай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0"/>
        <w:gridCol w:w="648"/>
        <w:gridCol w:w="1328"/>
        <w:gridCol w:w="503"/>
        <w:gridCol w:w="1299"/>
        <w:gridCol w:w="1689"/>
        <w:gridCol w:w="2672"/>
        <w:gridCol w:w="81"/>
        <w:gridCol w:w="310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383 954,0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50 718,0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7 715,0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7 715,0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43 003,0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369,0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739,0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41 895,0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332 236,0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332 236,0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332 236,0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383 954,0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292 547,0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292 547,0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292 547,0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7 157,0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Каракиянского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2020 года № 37/385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Куланды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0"/>
        <w:gridCol w:w="648"/>
        <w:gridCol w:w="1328"/>
        <w:gridCol w:w="503"/>
        <w:gridCol w:w="1299"/>
        <w:gridCol w:w="1689"/>
        <w:gridCol w:w="2673"/>
        <w:gridCol w:w="81"/>
        <w:gridCol w:w="309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104 334,0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4 062,0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3 897,0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147,0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134,0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3 616,0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99 732,0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99 732,0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99 732,0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104 334,0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Каракиянского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2020 года № 37/385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Курык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6"/>
        <w:gridCol w:w="23"/>
        <w:gridCol w:w="5"/>
        <w:gridCol w:w="743"/>
        <w:gridCol w:w="773"/>
        <w:gridCol w:w="1508"/>
        <w:gridCol w:w="1529"/>
        <w:gridCol w:w="3083"/>
        <w:gridCol w:w="38"/>
        <w:gridCol w:w="351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321 816,0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99 182,0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78 697,0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52 479,0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221 134,0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221 134,0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221 134,0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321 816,0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49 914,0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49 914,0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49 914,0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223 024,0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223 024,0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223 024,0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Каракиянского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2020 года № 37/385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Мунайшы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6"/>
        <w:gridCol w:w="23"/>
        <w:gridCol w:w="5"/>
        <w:gridCol w:w="743"/>
        <w:gridCol w:w="773"/>
        <w:gridCol w:w="1508"/>
        <w:gridCol w:w="1529"/>
        <w:gridCol w:w="3083"/>
        <w:gridCol w:w="38"/>
        <w:gridCol w:w="351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221 911,0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800,0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206 734,0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206 734,0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206 734,0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221 911,0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Каракиянского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2020 года № 37/385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Сенек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6"/>
        <w:gridCol w:w="23"/>
        <w:gridCol w:w="5"/>
        <w:gridCol w:w="743"/>
        <w:gridCol w:w="773"/>
        <w:gridCol w:w="1508"/>
        <w:gridCol w:w="1529"/>
        <w:gridCol w:w="3083"/>
        <w:gridCol w:w="38"/>
        <w:gridCol w:w="351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127 478,0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116 566,0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116 566,0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116 566,0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127 478,0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