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2a36" w14:textId="4022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31 декабря 2020 года № 390. Зарегистрировано Департаментом юстиции Мангистауской области 31 декабря 2020 года № 4410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публичный сервитут сроком на 25 (двадцать пять) лет без изъятия земельных участков у собственников и землепользователей товариществу с ограниченной ответственностью "Vista Technology" на земельные участки расположенные на территории Бейнеуского района общей площадью 36,0698 гектаров (земли запаса Бейнеуского района – 20,4042 гектар, село Бейнеу – 6,32 гектар, село Акжигит – 5,2 гектар, село Тажен – 4,1456 гектар) для прокладки и эксплуатации волоконно-оптической линии связи.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"Бейнеуский районный отдел земельных отношений, архитектуры и градостроительства" (Елемесов Н.)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Темирова Ж.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Бейнеуского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