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299d" w14:textId="0a72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45/359 "О бюджете села Акжигит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14 декабря 2020 года № 57/459. Зарегистрировано Департаментом юстиции Мангистауской области 21 декабря 2020 года № 4390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4352),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Акжигит на 2020-2022 годы" (зарегистрировано в Реестре государственной регистрации нормативных правовых актов за № 4115, опубликовано 27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Акжигит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82 032,9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3 990,0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351,0 тысяча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77 691,9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83 837,0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-1 804,1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1 804,1 тысячи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1 804,1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Акжигит на 2020 год выделена субвенция в сумме 72 557,9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 года № 57/459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45/359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737"/>
        <w:gridCol w:w="1737"/>
        <w:gridCol w:w="181"/>
        <w:gridCol w:w="3803"/>
        <w:gridCol w:w="3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82 032,9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83 837,0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-1 804,1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