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6489" w14:textId="1176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13 января 2020 года № 45/361 "О бюджете села Боранкул на 2020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14 декабря 2020 года № 57/461. Зарегистрировано Департаментом юстиции Мангистауской области 21 декабря 2020 года № 4388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2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56/451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31 декабря 2019 года № 44/354 "О районном бюджете на 2020-2022 годы" (зарегистрировано в Реестре государственной регистрации нормативных правовых актов за № 4352),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45/361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Боранкул на 2020 – 2022 годы" (зарегистрировано в Реестре государственной регистрации нормативных правовых актов за № 4118, опубликовано 24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Боранкул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164 903,5 тысячи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16 216,0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567,0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148 120,5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166 961,0 тысяча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-2 057,5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2 057,5 тысяч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2 057,5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сведению, что из районного бюджета в бюджет села Боранкул на 2020 год выделена субвенция в сумме 132 982,5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2020 года № 57/461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сентября 2020 года № 45/361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509"/>
        <w:gridCol w:w="39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164 903,5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148 120,5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148 120,5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166 961,0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53 839,5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13 725,6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1 790,8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10 695,5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1 316,9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1 316,9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1 316,9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-2 057,5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