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b985" w14:textId="9afb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Тажен</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30 ноября 2020 года № 56/448. Зарегистрировано Департаментом юстиции Мангистауской области 4 декабря 2020 года № 4354.</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1. Утвердить Регламент собрания местного сообщества села Тажен согласно приложению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(руководитель аппарата Ж. Оспанов)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акима села Тажен (С.Кокаев). </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А.Улукбанов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30 ноября 2020 года № 56/448</w:t>
            </w:r>
          </w:p>
        </w:tc>
      </w:tr>
    </w:tbl>
    <w:bookmarkStart w:name="z8" w:id="5"/>
    <w:p>
      <w:pPr>
        <w:spacing w:after="0"/>
        <w:ind w:left="0"/>
        <w:jc w:val="left"/>
      </w:pPr>
      <w:r>
        <w:rPr>
          <w:rFonts w:ascii="Times New Roman"/>
          <w:b/>
          <w:i w:val="false"/>
          <w:color w:val="000000"/>
        </w:rPr>
        <w:t xml:space="preserve"> Регламент собрания местного сообщества села Тажен</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собрания местного сообществасела Тажен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2"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Тажен, в границах которой осуществляется местное самоуправление, формируются и функционируют его органы;</w:t>
      </w:r>
    </w:p>
    <w:bookmarkEnd w:id="9"/>
    <w:bookmarkStart w:name="z13"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3) вопросы местного значения – вопросы деятельности села Тажен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Тажен;</w:t>
      </w:r>
    </w:p>
    <w:bookmarkEnd w:id="11"/>
    <w:bookmarkStart w:name="z15"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6"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Тажен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Тажен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Тажен по управлению коммунальной собственностью села Тажен (коммунальной собственностью местного самоуправления);</w:t>
      </w:r>
    </w:p>
    <w:bookmarkStart w:name="z19"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Тажен;</w:t>
      </w:r>
    </w:p>
    <w:bookmarkEnd w:id="16"/>
    <w:bookmarkStart w:name="z20"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Тажен;</w:t>
      </w:r>
    </w:p>
    <w:bookmarkEnd w:id="17"/>
    <w:bookmarkStart w:name="z21" w:id="18"/>
    <w:p>
      <w:pPr>
        <w:spacing w:after="0"/>
        <w:ind w:left="0"/>
        <w:jc w:val="both"/>
      </w:pPr>
      <w:r>
        <w:rPr>
          <w:rFonts w:ascii="Times New Roman"/>
          <w:b w:val="false"/>
          <w:i w:val="false"/>
          <w:color w:val="000000"/>
          <w:sz w:val="28"/>
        </w:rPr>
        <w:t>
      согласование отчуждения коммунального имущества села Тажен;</w:t>
      </w:r>
    </w:p>
    <w:bookmarkEnd w:id="18"/>
    <w:bookmarkStart w:name="z22"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Бейнеуского районного маслихата Мангистауской области от 05.05.2023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Тажен;</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Бейнуского районного маслихата Мангистауской области от 05.05.2023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4. Собрание созывается и проводится акимами села Тажен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Start w:name="z36" w:id="2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
    <w:bookmarkStart w:name="z37" w:id="23"/>
    <w:p>
      <w:pPr>
        <w:spacing w:after="0"/>
        <w:ind w:left="0"/>
        <w:jc w:val="both"/>
      </w:pPr>
      <w:r>
        <w:rPr>
          <w:rFonts w:ascii="Times New Roman"/>
          <w:b w:val="false"/>
          <w:i w:val="false"/>
          <w:color w:val="000000"/>
          <w:sz w:val="28"/>
        </w:rPr>
        <w:t>
      7. Созыв собрания открывается акимом села Тажен или уполномоченным им лицом.</w:t>
      </w:r>
    </w:p>
    <w:bookmarkEnd w:id="23"/>
    <w:bookmarkStart w:name="z38" w:id="2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4"/>
    <w:bookmarkStart w:name="z39" w:id="25"/>
    <w:p>
      <w:pPr>
        <w:spacing w:after="0"/>
        <w:ind w:left="0"/>
        <w:jc w:val="both"/>
      </w:pPr>
      <w:r>
        <w:rPr>
          <w:rFonts w:ascii="Times New Roman"/>
          <w:b w:val="false"/>
          <w:i w:val="false"/>
          <w:color w:val="000000"/>
          <w:sz w:val="28"/>
        </w:rPr>
        <w:t>
      8. Повестка дня собрания формируется аппаратом на основе предложений, вносимых членами собрания, акимом села Тажен.</w:t>
      </w:r>
    </w:p>
    <w:bookmarkEnd w:id="25"/>
    <w:bookmarkStart w:name="z40" w:id="2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6"/>
    <w:bookmarkStart w:name="z41" w:id="2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7"/>
    <w:bookmarkStart w:name="z42" w:id="2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8"/>
    <w:bookmarkStart w:name="z43" w:id="2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
    <w:bookmarkStart w:name="z44"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1"/>
    <w:bookmarkStart w:name="z47" w:id="3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2"/>
    <w:bookmarkStart w:name="z48" w:id="3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3"/>
    <w:bookmarkStart w:name="z49" w:id="3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4"/>
    <w:bookmarkStart w:name="z50" w:id="3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5"/>
    <w:bookmarkStart w:name="z51"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6"/>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Тажен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Start w:name="z52" w:id="38"/>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53"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54" w:id="40"/>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обеспечить государственную регистрацию настоящего решения в Министерстве юстиции Республики Казахстан.</w:t>
      </w:r>
    </w:p>
    <w:bookmarkEnd w:id="40"/>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Тажен.</w:t>
      </w:r>
    </w:p>
    <w:bookmarkEnd w:id="41"/>
    <w:bookmarkStart w:name="z65" w:id="4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через средства массовой информации или иными способами.</w:t>
      </w:r>
    </w:p>
    <w:bookmarkEnd w:id="42"/>
    <w:bookmarkStart w:name="z66" w:id="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3"/>
    <w:bookmarkStart w:name="z67" w:id="44"/>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4"/>
    <w:bookmarkStart w:name="z68" w:id="45"/>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5"/>
    <w:bookmarkStart w:name="z69" w:id="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