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cb6" w14:textId="976f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31 декабря 2019 года № 44/354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декабря 2020 года № 56/451. Зарегистрировано Департаментом юстиции Мангистауской области 4 декабря 2020 года № 4352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4347),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4100, опубликовано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13 604 548,5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4 020 823,0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28 380,1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34 658,0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9 520 687,4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14 510 116,2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82 716,0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56 462,0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-988 283,7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988 283,7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- 964 389,0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- 56 462,0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2020 год в бюджеты сел и сельского округа выделена субвенция в сумме 1 076 206,6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681 045,2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132 982,5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72 557,9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24 743,0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23 520,0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50 136,0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20 649,0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25 259,0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27 063,0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18 251,0 тысяча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выделение из республиканского бюджета по Государственной программе развития продуктивной занятости и массового предпринимательства на 2017 – 2021 годы "Еңбек" 1 298 581,0 тысяча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1 438 057,0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546 839,0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131 984,0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8 794,0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38 000,0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399 536,0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46 230,0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139 178,0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429 426,0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181 500,0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23 859,0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10 298,0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за счет средств внутренних займов - 825 211,0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603 520,0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– 105 228,0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 2020 года № 56/451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 № 44/354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06"/>
        <w:gridCol w:w="1206"/>
        <w:gridCol w:w="125"/>
        <w:gridCol w:w="529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13 604 548,5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4 020 823,0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2 236 594,0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14 510 116,2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9 886 406,8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8 871 131,6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8 378 038,6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1 076 206,6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-988 283,7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988 283,7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