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37d9" w14:textId="7913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13 января 2020 года № 45/362 "О бюджете села Есет на 2020 –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22 октября 2020 года № 55/438. Зарегистрировано Департаментом юстиции Мангистауской области 29 октября 2020 года № 4333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Бейнеуского районного маслихата от 28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54/428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31 декабря 2019 года № 44/354 "О районном бюджете на 2020-2022 годы" (зарегистрировано в Реестре государственной регистрации нормативных правовых актов за № 4299),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13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45/362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Есет на 2020 – 2022 годы" (зарегистрировано в Реестре государственной регистрации нормативных правовых актов за № 4120, опубликовано 27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Есет на 2020 – 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23 482,0 тысячи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535,0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22 947,0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23 482,0 тысячи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Принять к сведению, что из районного бюджета в бюджет села Есет на 2020 год выделена субвенция в сумме 22 947,0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Бейнеуского районного маслихата по вопросам экономики и бюджета (Таргынов К.Т).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К.Таргынов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октября 2020 года № 55/438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января 2020 года № 45/362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Есет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770"/>
        <w:gridCol w:w="1770"/>
        <w:gridCol w:w="184"/>
        <w:gridCol w:w="3641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