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32f" w14:textId="262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31 декабря 2019 года № 44/354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сентября 2020 года № 54/428. Зарегистрировано Департаментом юстиции Мангистауской области 1 октября 2020 года № 4299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4283),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4100, опубликовано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13 570 960,6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4 001 894,0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22 027,2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27 858,0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9 519 181,4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14 476 528,3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82 717,0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139 178,0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56 461,0 тысяча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-988 284,7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988 284,7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- 964 389,0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- 56 461,0 тысяча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- 80 356,7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2020 год в бюджеты сел и сельского округа выделена субвенция в сумме 989 092,6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620 020,2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127 143,5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69 062,9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22 947,0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20 982,0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39 885,0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20 129,0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24 368,0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24 820,0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19 735,0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выделение из республиканского бюджета по Государственной программе развития продуктивной занятости и массового предпринимательства на 2017 – 2021 годы "Еңбек" 1 326 590,0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1 438 057,0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546 839,0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131 984,0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10 559,0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8 794,0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38 000,0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505 832,0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47 150,0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139 178,0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381 139,0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219 000,0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23 859,0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за счет средств внутренних займов - 825 211,0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текущей бюджетной программе – 613 915,0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– 74 756,0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и средствах массовой информации.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06"/>
        <w:gridCol w:w="1206"/>
        <w:gridCol w:w="125"/>
        <w:gridCol w:w="529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13 570 960,6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4 001 894,0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2 374 533,0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2 290 594,0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9 519 181,4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9 519 181,4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9 519 181,4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14 476 528,3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490 685,0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9 920 927,0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8 920 663,0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8 449 617,0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668 699,0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668 699,0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1 174 027,0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1 165 327,0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510 897,0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1 025 185,1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1 025 185,1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989 092,6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-988 284,7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988 284,7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