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6c34" w14:textId="7606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Бейнеуского района от 20 ноября 2019 года № 297 "Об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22 сентября 2020 года № 265. Зарегистрировано Департаментом юстиции Мангистауской области 24 сентября 2020 года № 4296. Утратило силу постановлением акимата Бейнеуского района Мангистауской области от 19 июля 2021 года № 260</w:t>
      </w:r>
    </w:p>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Бейнеуского района Мангистауской области от 19.07.2021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а также на основании информационного письма республиканского государственного учреждения "Департамент юстиции Мангистауской области Министерства юстиции Республики Казахстан" от 27 февраля 2020 года № 05-10-507, акимат Бейнеуского района 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Внести в постановление акимата Бейнеуского района от 20 ноября 2019 года </w:t>
      </w:r>
      <w:r>
        <w:rPr>
          <w:rFonts w:ascii="Times New Roman"/>
          <w:b w:val="false"/>
          <w:i w:val="false"/>
          <w:color w:val="000000"/>
          <w:sz w:val="28"/>
        </w:rPr>
        <w:t>№ 297</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 4047, опубликовано 10 декабря 2019 года в Эталонном контрольном банке нормативных правовых актов Республики Казахстан) следущие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"1. Установить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оставщихся до наступления совершеннолетия без попечения родителей, являющихся выпускниками организаций образования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"3. Государственному учреждению "Бейнеуский районный отдел занятости, социальных программ и регистрации актов гражданского состояния" (К. Назарханов) обеспечить государственную регистрацию настоящего постановления в органах юстиции,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"Бейнеуский районный отдел занятости, социальных программ и регистрации актов гражданского состояния" (К. Назарханов) обеспечить государственную регистрацию настоящего постановления в органах юстиции, его официальное опубликование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Бейнеуского района Темирова Ж.</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Бейнеуского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ноября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w:t>
            </w:r>
          </w:p>
        </w:tc>
      </w:tr>
    </w:tbl>
    <w:bookmarkStart w:name="z20" w:id="0"/>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оставщихся до наступления совершеннолетия без попечения родителей, являющихся выпускниками организаций образования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319"/>
        <w:gridCol w:w="1108"/>
        <w:gridCol w:w="1137"/>
        <w:gridCol w:w="796"/>
        <w:gridCol w:w="1137"/>
        <w:gridCol w:w="943"/>
        <w:gridCol w:w="1939"/>
        <w:gridCol w:w="1396"/>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работодателя</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Списочная числен ность работни ков организа ций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места для трудоустройства лиц, состоящих на учете службы пробации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места для трудоустройства лиц, освобожденных из мест лишения свободы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места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(чело век)</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 тво (чело век)</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 тво (человек)</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коммунальное предприятие на праве хозяйственного ведения "Бейнеуская центральная районная больница" Управления здравоохранения Мангистауской области (по согласованию)</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"Акиматсервис"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"Средняя школа имени Абая"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"Средняя школа имени Ы. Алтынсарина"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"Бейнеуская средняя школа"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Коммунальное государственное учреждение "Манашинская средняя школа" акимата Бейнеуского района"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"Боранкулская средняя школа"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"Акжигитская средняя школа"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