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b691" w14:textId="165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9 декабря 2016 года № 8/64 "Об утверждении Правил выдачи служебного удостоверения государственного учреждения "Аппарат Бейнеуского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июня 2020 года № 50/407. Зарегистрировано Департаментом юстиции Мангистауской области 19 июня 2020 года № 4236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14 апреля 2020 года №05-10-803,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Бейнеуского районного маслихата" и его описания" (зарегистрировано в Реестре государственной регистрации нормативных правовых актов за №3244, опубликовано 13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