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8fe4" w14:textId="7028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13 января 2020 года № 45/359 "О бюджете села Акжигит на 2020 –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 Бейнеуского районаРешение Бейнеуского районного маслихата Мангистауской области от 31 марта 2020 года № 47/387. Зарегистрировано Департаментом юстиции Мангистауской области 3 апреля 2020 года № 4173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19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46/383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Бейнеуского районного маслихата от 31 декабря 2019 года № 44/354 "О районном бюджете на 2020-2022 годы" (зарегистрировано в Реестре государственной регистрации нормативных правовых актов за № 4152),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13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45/359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Акжигит на 2020 - 2022 годы" (зарегистрировано в Реестре государственной регистрации нормативных правовых актов за № 4115, опубликовано 27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Акжигит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78 537,9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- 3 762,0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- 396,0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- 74 379,9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- 80 342,0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-1 804,1 тысяча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 1 804,1 тысяча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- 1 804,1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Принять к сведению, что из районного бюджета в бюджет села Акжигит на 2020 год выделена субвенция в сумме 69 245,9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Ж.Кайранов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45/359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Акжигит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859"/>
        <w:gridCol w:w="36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74 379,9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74 379,9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-1 804,1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