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9776" w14:textId="a459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Бейнеу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13 января 2020 года № 45/360. Зарегистрировано Департаментом юстиции Мангистауской области 23 января 2020 года № 4117.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Бейнеуского районного маслихата от 31 декабря 2019 года № 44/354 "О районном бюджете на 2020-2022 годы" (зарегистрировано в Реестре государственной регистрации нормативных правовых актов за № 4100),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Бейнеу на 2020-2022 годы согласно приложениям 1, 2 и 3 к настоящему решению соответственно, в том числе на 2020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1 425 462,2 тысячи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134 691,0 тысяча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1 290 771,2 тысяча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1 433 996,0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-8 533,8 тысячи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8 533,8 тысячи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8 533,8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57/460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из районного бюджета в бюджет села Бейнеу на 2020 год выделена субвенция в сумме 681 045,2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57/460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 развития сельского бюджета направленных на реализацию бюджетных инвестиционных проектов (программ) на 2020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Департаменте юстиции Мангистауской области, его официальное опубликование в средствах массовой информации.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57/460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474"/>
        <w:gridCol w:w="1474"/>
        <w:gridCol w:w="153"/>
        <w:gridCol w:w="4117"/>
        <w:gridCol w:w="39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1 425 462,2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134 691,0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89 058,0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82 554,0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1 290 771,2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1 290 771,2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1 290 771,2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1 433 996,0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104 718,0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96 190,0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96 190,0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620 848,0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620 848,0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620 848,0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116 530,0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116 530,0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56 341,0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60 189,0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121 459,0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121 459,0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105 228,0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470 441,0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470 441,0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470 441,0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-8 533,8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226 867,0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226 867,0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Утвердить перечень бюджетных программ развития сельского бюджета направленных на реализацию бюджетных инвестиционных проектов (программ)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2497"/>
        <w:gridCol w:w="2497"/>
        <w:gridCol w:w="5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