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786b" w14:textId="d547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Акжигит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января 2020 года № 45/359. Зарегистрировано Департаментом юстиции Мангистауской области 23 января 2020 года № 4115.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№4100),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Акжигит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82 032,9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3 990,0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351,0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77 691,9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83 837,0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-1 804,1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1 804,1 тысячи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1 804,1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Акжигит на 2020 год выделена субвенция в сумме 72 557,9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№45/359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57/459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737"/>
        <w:gridCol w:w="1737"/>
        <w:gridCol w:w="181"/>
        <w:gridCol w:w="3803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82 032,9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№45/359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№45/359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