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64c4" w14:textId="17b6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Толеп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45/367. Зарегистрировано Департаментом юстиции Мангистауской области 23 января 2020 года № 4114.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4100),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Толеп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27 834,0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771,0 тысяча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27 063,0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Толеп на 2020 год выделена субвенция в сумме 27 063,0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45/367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Толеп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737"/>
        <w:gridCol w:w="1737"/>
        <w:gridCol w:w="181"/>
        <w:gridCol w:w="3803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