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adf2" w14:textId="02aa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Жанаозенского городского маслихата от 2 апреля 2020 года № 42/490 "О внесении изменения в решение Жанаозенского городского маслихата от 30 марта 2015 года № 37/304 "Об утверждении Правил предоставления жилищной помощи малообеспеченным семьям (гражданам)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23 декабря 2020 года № 53/578. Зарегистрировано Департаментом юстиции Мангистауской области 29 декабря 2020 года № 4406. Утратило силу решением Жанаозенского городского маслихата Мангистауской области от 28 марта 2024 года № 14/112.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10 апреля 2020 года № 05-10-791,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2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42/490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Жанаозенского городского маслихата от   30  марта 2015 года № 37/304 "Об утверждении Правил предоставления жилищной помощи малообеспеченным семьям (гражданам) в городе Жанаозен" (зарегистрировано в Реестре государственной регистрации нормативных правовых актов за № 4179, опубликовано 11 апреля 2020 года в Эталонном контрольном банке нормативных правовых актов Республики Казахстан) следующее изменение:         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новой редакции следующего содержания: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 также на основании представления республиканского государственного учреждения "Департамент юстиции Мангистауской области Министерства юстиции Республики Казахстан" от 19 января 2020 года № 10-15-122, Жанаозенский городской маслихат РЕШИЛ:".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Жанаозенского городского маслихата по вопросам образования, здравоохранения, культуры, спорта, экологии, общественной безопасности и социальной защиты (председатель комиссии И. Калдаманов).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Жанаозенского городского маслихата" (руководитель аппарата А. Ермуханов)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Мыңбай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