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8333" w14:textId="2868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6 января 2020 года № 40/474 "О бюджете села Рахат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30 сентября 2020 года № 49/547. Зарегистрировано Департаментом юстиции Мангистауской области 8 октября 2020 года № 4307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6 января 2020 года </w:t>
      </w:r>
      <w:r>
        <w:rPr>
          <w:rFonts w:ascii="Times New Roman"/>
          <w:b w:val="false"/>
          <w:i w:val="false"/>
          <w:color w:val="000000"/>
          <w:sz w:val="28"/>
        </w:rPr>
        <w:t>№ 40/474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Рахат на 2020 - 2022 годы" (зарегистрировано в Реестре государственной регистрации нормативных правовых актов за № 4103, опубликовано 17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Рахат на 2020 - 2022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734 722 тысячи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61 147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673 575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771 213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36 491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- 36 491 тысяча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36 491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Рахат на 2020 год выделена субвенция в сумме 641 377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возложить на постоянную комиссию Жанаозенского городского маслихата по вопросам социально – 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Б.Нурбосинов).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Нурбосинов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Жанаозенского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49/547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6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40/474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Рахат на 2020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2"/>
        <w:gridCol w:w="1769"/>
        <w:gridCol w:w="1769"/>
        <w:gridCol w:w="3641"/>
        <w:gridCol w:w="3634"/>
        <w:gridCol w:w="185"/>
      </w:tblGrid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734 722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46 508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673 575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771 213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57 824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473857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11 624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223 752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124 526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76 925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36 491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36 491</w:t>
            </w:r>
          </w:p>
        </w:tc>
      </w:tr>
      <w:tr>
        <w:trPr>
          <w:trHeight w:val="30" w:hRule="atLeast"/>
        </w:trPr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36 491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