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e96" w14:textId="a3c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25 декабря 2019 года № 39/458 "О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мая 2020 года № 43/497. Зарегистрировано Департаментом юстиции Мангистауской области 13 мая 2020 года № 4207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32/395 "Об областном бюджете на 2020 - 2022 годы" (зарегистрировано в Реестре государственной регистрации нормативных правовых актов за № 4200),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2020 - 2022 годы" (зарегистрировано в Реестре государственной регистрации нормативных правовых актов за № 4095, опубликовано 9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24 318 832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19 285 920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75 687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224 105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4 733 120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24 190 653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65 651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1 600 000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1 600 000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1 537 472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1 537 472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1 532 187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13 879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19 164 тысячи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53,8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налог – 53,7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2020 год в бюджеты сел выделена субвенция в сумме 1 302 870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393 700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262 126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647 044 тысячи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2020 год предусмотрены целевые текущие трансферты из республиканского бюджета и из областного бюджета за счет средств внутренних займов, порядок использования которых определяются на основании постановления акимата города Жанаозен: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ремонт объектов городов и сельских населенных пунктов.";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новой редакции: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2020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 Жанаозен: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моногородах;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ел бесігі".";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73"/>
        <w:gridCol w:w="1073"/>
        <w:gridCol w:w="6549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24 318 832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19 285 920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7 550 881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7 550 881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2 496 058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1 511 330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24 190 653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14 163 694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13 818 276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10 910 643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2 587 051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2 527 255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28 121 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3 356 836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2 378 932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1 537 472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