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f46c" w14:textId="42ff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 апреля 2020 года № 42/490. Зарегистрировано Департаментом юстиции Мангистауской области 6 апреля 2020 года № 4179. Утратило силу решением Жанаозенского городского маслихата Мангистауской области от 28 марта 2024 года № 14/112.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19 января 2020 года № 10-15-122, Жанаозенский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Жанаозенского городского маслихата Мангистауской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53/578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за № 2699, опубликовано 18 мая 2015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в городе Жанаозен: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М. Сарыев).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