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3d50" w14:textId="6f53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Кызылсай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6 января 2020 года № 40/472. Зарегистрировано Департаментом юстиции Мангистауской области 15 января 2020 года № 4105.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Кызылсай на 2020 – 2022 годы согласно приложениям 1, 2 и 3 к настоящему решению соответственно,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338 840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20 167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833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317 840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345 359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6 519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6 519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Жанаозенского городского маслихата Мангистауской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52/566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Учесть, что из городского бюджета в бюджет села Кызылсай 2020 года выделена субвенция в сумме 279 812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Жанаозенского городского маслихата Мангистауской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52/566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Самаликова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Жанаозенского городского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52/566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975"/>
        <w:gridCol w:w="2198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6 519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40/472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028 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40/472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23 081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73 419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