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5aa8" w14:textId="55f5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6 января 2020 года № 40/473. Зарегистрировано Департаментом юстиции Мангистауской области 15 января 2020 года № 4104.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Тенге на 2020 - 2022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504 500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52 249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451 712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520 095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15 595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15 595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15 595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52/567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2020 год выделена субвенция в сумме – 398 311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52/567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Тенге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52/567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975"/>
        <w:gridCol w:w="2198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