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0b7" w14:textId="7ba3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 апреля 2018 года № 645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декабря 2020 года № 01-01/465. Зарегистрировано Департаментом юстиции Мангистауской области 14 декабря 2020 года № 4370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3 августа 2020 года № 05-10-1298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бюджета" (зарегистрировано в Реестре государственной регистрации нормативных правовых актов за № 3572, опубликовано 24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государственном языке не изменяется: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оценки деятельности административных государственных служащих корпуса "Б" Методика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с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 финансируемых из местного бюджета (далее – служащие корпуса "Б").".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(руководитель аппарата А. Толегенова)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С. Гусмана.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