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38d" w14:textId="2f8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9 декабря 2020 года № 03-04/441. Зарегистрировано Департаментом юстиции Мангистауской области 11 декабря 2020 года № 4369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Актау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"Актауский городской отдел земельных отношений, архитектуры и градостроительства" (Б. Балиулы) обеспечить государственную регистрацию настоящего постановления в органах юстиции, его официальное опубликование в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 Абдыкадирова.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03-04/441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7657"/>
        <w:gridCol w:w="2814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"А", 1 "В" (частные дома)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промышленная зона (частные дома)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"А",1 "Б",1 "В"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"Б"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18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19, 19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20, 20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24, жилой комплекс Коктем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28а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29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31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31 "Б"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32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32 "А"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32 "Б"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32 "В"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Толкын, Толкын-1, Толкын 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Самал-1, Самал-2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отдыха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Приозерный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Приморский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