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6b0c" w14:textId="79e6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26 декабря 2019 года № 29/323 "О бюджете села Умирзак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декабря 2020 года № 36/413. Зарегистрировано Департаментом юстиции Мангистауской области 11 декабря 2020 года № 4368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24 декабря 2019 года № 29/321 "О бюджете города Актау на 2020-2022 годы" (зарегистрировано в Реестре государственной регистрации нормативных правовых актов за № 4357),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2020-2022 годы" (зарегистрировано в Реестре государственной регистрации нормативных правовых актов за № 4106,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469 674,5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34 548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435 126,5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472 073,5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- 2 399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С.Енсегенов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36/413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29/323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7"/>
        <w:gridCol w:w="1263"/>
        <w:gridCol w:w="2"/>
        <w:gridCol w:w="599"/>
        <w:gridCol w:w="823"/>
        <w:gridCol w:w="5552"/>
        <w:gridCol w:w="39"/>
        <w:gridCol w:w="2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