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edff" w14:textId="a0fe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15 декабря 2016 года № 2282 "Об утверждении Правил выдачи служебного удостоверения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городского бюджета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7 августа 2020 года № 1327. Зарегистрировано Департаментом юстиции Мангистауской области 13 августа 2020 года № 4266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Актау от 15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2282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городского бюджета и его описание" (зарегистрировано в Реестре государственной регистрации нормативных правовых актов за № 3261, опубликовано 31 января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(руководитель аппарата А. Толегенова)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С. Гусмана.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