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05b6" w14:textId="6d30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28 июля 2020 года № 1293. Зарегистрировано Департаментом юстиции Мангистауской области 3 августа 2020 года № 4264.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 постановления акимата города Актау Мангистауской 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 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11148), акимат города Актау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Актау Мангистауской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11-07/1349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в городе Актау,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 в редакции постановления акимата города Актау Мангистауской 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 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"Актауский городской отдел развития предпринимательства и промышленности" (Б. Сапа)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Актау Гусману 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1293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размещения нестационарных торговых объектов в городе Актау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правая сторона дома 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"Арман", "Аруна"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3Б микрорайон, напротив бизнес центра "Хаким"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"Автобар"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правая сторона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"Свежий продукт"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букмекерского центра "Profit", расположенного в здании №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"Алижан"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левая сторона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левая сторона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"Кристина", "Каспий"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напротив торгового центра "Волна"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"Altyn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правая сторона дома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"West"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напротив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правая сторона магазина "Томирис", расположенного в здании № 37/2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"Томирис"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правая сторона дома № 33/7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"Narsharab", "Caramel"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напротив дома №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"Fish truck"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напротив магазина "Sansei Auto", расположенного в здании № 1/28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"Мамедалы"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микрорайон, напротив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микрорайон, напротив автогазозаправочной станции "LPG trade"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"Халва"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правая сторона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 бұлақ"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торгового центра "Бәйтерек"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"Altyn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кафе "Astana fast food"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"Astana fast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бизнес центра "Нурбек", расположенного в здании № 85/1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"Жібек"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левая сторона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напротив бизнес центра "Diplomat"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правая сторона торгового дома "Тарлан", расположенного в здании №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"Beluga"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 микрорайон, правая сторона магазина "Keramo Market", расположенного в здании №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"Мұнайшы"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микрорайон, правая сторона жилого комплекса "Bek Nur"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"Oral", "Кәусар"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Шығыс-2, левая сторона административного здания № 380/1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"Tan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№4, вдоль дороги напротив здания химико-гидрометаллургического завода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осуществления торговли плодоовощной и бахчевой продукцией в городе Актау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1293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кукурузой, мороженным, безалкогольными напитками в городе Актау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1293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осушествления торговли кукурузой, мороженным, безалкогольными напитками  в городе Актау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квасом в городе Актау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осушествления торговли квасом в городе Актау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