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1def" w14:textId="11a1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Актау от 27 февраля 2019 года № 1 "Об образовании избирательных участков в городе Актау"</w:t>
      </w:r>
    </w:p>
    <w:p>
      <w:pPr>
        <w:spacing w:after="0"/>
        <w:ind w:left="0"/>
        <w:jc w:val="both"/>
      </w:pPr>
      <w:r>
        <w:rPr>
          <w:rFonts w:ascii="Times New Roman"/>
          <w:b w:val="false"/>
          <w:i w:val="false"/>
          <w:color w:val="000000"/>
          <w:sz w:val="28"/>
        </w:rPr>
        <w:t>Решение акима города Актау Мангистауской области от 9 июня 2020 года № 2. Зарегистрировано Департаментом юстиции Мангистауской области 10 июня 2020 года № 4231</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города Актау РЕШИЛ:</w:t>
      </w:r>
    </w:p>
    <w:bookmarkEnd w:id="0"/>
    <w:bookmarkStart w:name="z1" w:id="1"/>
    <w:p>
      <w:pPr>
        <w:spacing w:after="0"/>
        <w:ind w:left="0"/>
        <w:jc w:val="both"/>
      </w:pPr>
      <w:r>
        <w:rPr>
          <w:rFonts w:ascii="Times New Roman"/>
          <w:b w:val="false"/>
          <w:i w:val="false"/>
          <w:color w:val="000000"/>
          <w:sz w:val="28"/>
        </w:rPr>
        <w:t xml:space="preserve">
      1. Внести в решение акима города Актау от 27 февраля 2019 года </w:t>
      </w:r>
      <w:r>
        <w:rPr>
          <w:rFonts w:ascii="Times New Roman"/>
          <w:b w:val="false"/>
          <w:i w:val="false"/>
          <w:color w:val="000000"/>
          <w:sz w:val="28"/>
        </w:rPr>
        <w:t>№1</w:t>
      </w:r>
      <w:r>
        <w:rPr>
          <w:rFonts w:ascii="Times New Roman"/>
          <w:b w:val="false"/>
          <w:i w:val="false"/>
          <w:color w:val="000000"/>
          <w:sz w:val="28"/>
        </w:rPr>
        <w:t xml:space="preserve"> "Об образовании избирательных участков в городе Актау" (зарегистрировано в Реестре государственной регистрации нормативных правовых актов за № 3827, опубликовано 4 марта 2019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3" w:id="2"/>
    <w:p>
      <w:pPr>
        <w:spacing w:after="0"/>
        <w:ind w:left="0"/>
        <w:jc w:val="both"/>
      </w:pPr>
      <w:r>
        <w:rPr>
          <w:rFonts w:ascii="Times New Roman"/>
          <w:b w:val="false"/>
          <w:i w:val="false"/>
          <w:color w:val="000000"/>
          <w:sz w:val="28"/>
        </w:rPr>
        <w:t>
      2. Государственному учреждению "Аппарат акима города Актау" (руководитель аппарата А. Хадиев) обеспечить государственную регистрацию настоящего решения в органах юстиции, его официальное опубликование в средствах массовой информации и размещение на интернет-ресурсе акимата города Актау.</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Актау Алдашеву Г.</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Актау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города Актау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июня 2020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города Актау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февраля 2019 года № 1</w:t>
            </w:r>
          </w:p>
        </w:tc>
      </w:tr>
    </w:tbl>
    <w:bookmarkStart w:name="z12" w:id="5"/>
    <w:p>
      <w:pPr>
        <w:spacing w:after="0"/>
        <w:ind w:left="0"/>
        <w:jc w:val="left"/>
      </w:pPr>
      <w:r>
        <w:rPr>
          <w:rFonts w:ascii="Times New Roman"/>
          <w:b/>
          <w:i w:val="false"/>
          <w:color w:val="000000"/>
        </w:rPr>
        <w:t xml:space="preserve"> Избирательные участки в городе Актау</w:t>
      </w:r>
    </w:p>
    <w:bookmarkEnd w:id="5"/>
    <w:bookmarkStart w:name="z13" w:id="6"/>
    <w:p>
      <w:pPr>
        <w:spacing w:after="0"/>
        <w:ind w:left="0"/>
        <w:jc w:val="left"/>
      </w:pPr>
      <w:r>
        <w:rPr>
          <w:rFonts w:ascii="Times New Roman"/>
          <w:b/>
          <w:i w:val="false"/>
          <w:color w:val="000000"/>
        </w:rPr>
        <w:t xml:space="preserve"> Избирательный участок №1</w:t>
      </w:r>
    </w:p>
    <w:bookmarkEnd w:id="6"/>
    <w:bookmarkStart w:name="z14" w:id="7"/>
    <w:p>
      <w:pPr>
        <w:spacing w:after="0"/>
        <w:ind w:left="0"/>
        <w:jc w:val="both"/>
      </w:pPr>
      <w:r>
        <w:rPr>
          <w:rFonts w:ascii="Times New Roman"/>
          <w:b w:val="false"/>
          <w:i w:val="false"/>
          <w:color w:val="000000"/>
          <w:sz w:val="28"/>
        </w:rPr>
        <w:t>
      Город Актау, 1 микрорайон, здание коммунального государственного учреждения "Общеобразовательная средняя школа №3" Актауского городского отдела образования, телефон/факс: 8 7292 (код) 507179.</w:t>
      </w:r>
    </w:p>
    <w:bookmarkEnd w:id="7"/>
    <w:bookmarkStart w:name="z15" w:id="8"/>
    <w:p>
      <w:pPr>
        <w:spacing w:after="0"/>
        <w:ind w:left="0"/>
        <w:jc w:val="both"/>
      </w:pPr>
      <w:r>
        <w:rPr>
          <w:rFonts w:ascii="Times New Roman"/>
          <w:b w:val="false"/>
          <w:i w:val="false"/>
          <w:color w:val="000000"/>
          <w:sz w:val="28"/>
        </w:rPr>
        <w:t>
      Границы: дома №№ 2, 3, 4, 5, 6, 7, 8, 9, 10, 11, 14, 15, 16 микрорайона 1, все дома на территории промышленной зоны № №1, 2, 3, 4, 5, 6, 7, 8, 9 и общественное объединение "Поле Чудес".</w:t>
      </w:r>
    </w:p>
    <w:bookmarkEnd w:id="8"/>
    <w:bookmarkStart w:name="z16" w:id="9"/>
    <w:p>
      <w:pPr>
        <w:spacing w:after="0"/>
        <w:ind w:left="0"/>
        <w:jc w:val="left"/>
      </w:pPr>
      <w:r>
        <w:rPr>
          <w:rFonts w:ascii="Times New Roman"/>
          <w:b/>
          <w:i w:val="false"/>
          <w:color w:val="000000"/>
        </w:rPr>
        <w:t xml:space="preserve"> Избирательный участок №2</w:t>
      </w:r>
    </w:p>
    <w:bookmarkEnd w:id="9"/>
    <w:bookmarkStart w:name="z17" w:id="10"/>
    <w:p>
      <w:pPr>
        <w:spacing w:after="0"/>
        <w:ind w:left="0"/>
        <w:jc w:val="both"/>
      </w:pPr>
      <w:r>
        <w:rPr>
          <w:rFonts w:ascii="Times New Roman"/>
          <w:b w:val="false"/>
          <w:i w:val="false"/>
          <w:color w:val="000000"/>
          <w:sz w:val="28"/>
        </w:rPr>
        <w:t>
      Город Актау, 1 микрорайон, здание государственного коммунального предприятия на праве хозяйственного ведения "Областной противотуберкулезный диспансер" Управления здравоохранения Мангистауской области, телефон/факс: 8 7292 (код) 503580.</w:t>
      </w:r>
    </w:p>
    <w:bookmarkEnd w:id="10"/>
    <w:bookmarkStart w:name="z18" w:id="11"/>
    <w:p>
      <w:pPr>
        <w:spacing w:after="0"/>
        <w:ind w:left="0"/>
        <w:jc w:val="both"/>
      </w:pPr>
      <w:r>
        <w:rPr>
          <w:rFonts w:ascii="Times New Roman"/>
          <w:b w:val="false"/>
          <w:i w:val="false"/>
          <w:color w:val="000000"/>
          <w:sz w:val="28"/>
        </w:rPr>
        <w:t>
      Границы: 1 микрорайон, коммунальное государственное учреждение "Центр оказания специальных социальных услуг №2" Управления координации занятости и социальных программ Мангистауской области; 1а микрорайон, государственное коммунальное предприятие на праве хозяйственного ведения "Областной противотуберкулезный диспансер" Управления здравоохранения Мангистауской области, государственное коммунальное предприятие на праве хозяйственного ведения "Областной центр психического здоровья" Управления здравоохранения Мангистауской области, государственное коммунальное предприятие на праве хозяйственного ведения "Мангистауский областной кожно-венерологический диспансер" Управления здравоохранения Мангистауской области; 1б микрорайон, профилакторно-оздоровительный центр "Шагала", гостиницы "Шагала", "Рахат", "Алазани".</w:t>
      </w:r>
    </w:p>
    <w:bookmarkEnd w:id="11"/>
    <w:bookmarkStart w:name="z19" w:id="12"/>
    <w:p>
      <w:pPr>
        <w:spacing w:after="0"/>
        <w:ind w:left="0"/>
        <w:jc w:val="left"/>
      </w:pPr>
      <w:r>
        <w:rPr>
          <w:rFonts w:ascii="Times New Roman"/>
          <w:b/>
          <w:i w:val="false"/>
          <w:color w:val="000000"/>
        </w:rPr>
        <w:t xml:space="preserve"> Избирательный участок №3</w:t>
      </w:r>
    </w:p>
    <w:bookmarkEnd w:id="12"/>
    <w:bookmarkStart w:name="z20" w:id="13"/>
    <w:p>
      <w:pPr>
        <w:spacing w:after="0"/>
        <w:ind w:left="0"/>
        <w:jc w:val="both"/>
      </w:pPr>
      <w:r>
        <w:rPr>
          <w:rFonts w:ascii="Times New Roman"/>
          <w:b w:val="false"/>
          <w:i w:val="false"/>
          <w:color w:val="000000"/>
          <w:sz w:val="28"/>
        </w:rPr>
        <w:t>
      Город Актау, 2 микрорайон, здание государственного коммунального казенного предприятия "Мангистауский гуманитарный колледж имени Мурын жырау Сенгирбекулы" Управления образования Мангистауской области, телефон/факс: 87292 (код) 507227.</w:t>
      </w:r>
    </w:p>
    <w:bookmarkEnd w:id="13"/>
    <w:bookmarkStart w:name="z21" w:id="14"/>
    <w:p>
      <w:pPr>
        <w:spacing w:after="0"/>
        <w:ind w:left="0"/>
        <w:jc w:val="both"/>
      </w:pPr>
      <w:r>
        <w:rPr>
          <w:rFonts w:ascii="Times New Roman"/>
          <w:b w:val="false"/>
          <w:i w:val="false"/>
          <w:color w:val="000000"/>
          <w:sz w:val="28"/>
        </w:rPr>
        <w:t>
      Границы: дома №№ 2, 3, 4, 5, 6, 7, 8, 9, 10, 13, 14, 15, 16, 18, 19, 20, 21, 22, 24, 58, 59, 60, 61, 64, 69, 70, 71, 72, 73 микрорайона 2 и гостиницы "Актау", "Тумарым", "Мандарин".</w:t>
      </w:r>
    </w:p>
    <w:bookmarkEnd w:id="14"/>
    <w:bookmarkStart w:name="z22" w:id="15"/>
    <w:p>
      <w:pPr>
        <w:spacing w:after="0"/>
        <w:ind w:left="0"/>
        <w:jc w:val="left"/>
      </w:pPr>
      <w:r>
        <w:rPr>
          <w:rFonts w:ascii="Times New Roman"/>
          <w:b/>
          <w:i w:val="false"/>
          <w:color w:val="000000"/>
        </w:rPr>
        <w:t xml:space="preserve"> Избирательный участок №4</w:t>
      </w:r>
    </w:p>
    <w:bookmarkEnd w:id="15"/>
    <w:bookmarkStart w:name="z23" w:id="16"/>
    <w:p>
      <w:pPr>
        <w:spacing w:after="0"/>
        <w:ind w:left="0"/>
        <w:jc w:val="both"/>
      </w:pPr>
      <w:r>
        <w:rPr>
          <w:rFonts w:ascii="Times New Roman"/>
          <w:b w:val="false"/>
          <w:i w:val="false"/>
          <w:color w:val="000000"/>
          <w:sz w:val="28"/>
        </w:rPr>
        <w:t>
      Город Актау, 2 микрорайон, здание государственного коммунального казенного предприятия "Мангистауский гуманитарный колледж имени Мурын жырау Сенгирбекулы" Управления образования Мангистауской области, телефон/факс: 87292 (код) 507227.</w:t>
      </w:r>
    </w:p>
    <w:bookmarkEnd w:id="16"/>
    <w:bookmarkStart w:name="z24" w:id="17"/>
    <w:p>
      <w:pPr>
        <w:spacing w:after="0"/>
        <w:ind w:left="0"/>
        <w:jc w:val="both"/>
      </w:pPr>
      <w:r>
        <w:rPr>
          <w:rFonts w:ascii="Times New Roman"/>
          <w:b w:val="false"/>
          <w:i w:val="false"/>
          <w:color w:val="000000"/>
          <w:sz w:val="28"/>
        </w:rPr>
        <w:t>
      Границы: дома №№ 25, 26, 27, 28, 29, 30, 31, 32, 33, 34, 35, 36, 37, 39, 40, 42, 43, 44, 45, 46, 47в микрорайона 2.</w:t>
      </w:r>
    </w:p>
    <w:bookmarkEnd w:id="17"/>
    <w:bookmarkStart w:name="z25" w:id="18"/>
    <w:p>
      <w:pPr>
        <w:spacing w:after="0"/>
        <w:ind w:left="0"/>
        <w:jc w:val="left"/>
      </w:pPr>
      <w:r>
        <w:rPr>
          <w:rFonts w:ascii="Times New Roman"/>
          <w:b/>
          <w:i w:val="false"/>
          <w:color w:val="000000"/>
        </w:rPr>
        <w:t xml:space="preserve"> Избирательный участок №5</w:t>
      </w:r>
    </w:p>
    <w:bookmarkEnd w:id="18"/>
    <w:bookmarkStart w:name="z26" w:id="19"/>
    <w:p>
      <w:pPr>
        <w:spacing w:after="0"/>
        <w:ind w:left="0"/>
        <w:jc w:val="both"/>
      </w:pPr>
      <w:r>
        <w:rPr>
          <w:rFonts w:ascii="Times New Roman"/>
          <w:b w:val="false"/>
          <w:i w:val="false"/>
          <w:color w:val="000000"/>
          <w:sz w:val="28"/>
        </w:rPr>
        <w:t>
      Город Актау, 3 микрорайон, здание коммунального государственного учреждения "Общеобразовательная средняя школа №2" Актауского городского отдела образования, телефон/факс: 8 7292 (код) 507442.</w:t>
      </w:r>
    </w:p>
    <w:bookmarkEnd w:id="19"/>
    <w:bookmarkStart w:name="z27" w:id="20"/>
    <w:p>
      <w:pPr>
        <w:spacing w:after="0"/>
        <w:ind w:left="0"/>
        <w:jc w:val="both"/>
      </w:pPr>
      <w:r>
        <w:rPr>
          <w:rFonts w:ascii="Times New Roman"/>
          <w:b w:val="false"/>
          <w:i w:val="false"/>
          <w:color w:val="000000"/>
          <w:sz w:val="28"/>
        </w:rPr>
        <w:t>
      Границы: дома №№ 2, 3, 4, 5, 6, 8, 11, 12, 14, 15, 18, 20, 20а, 20б, 21, 22, 24, 25, 48, 57, 58, 59, 61, 65, 151, 152, 153, 154а, 155, 156, 156а, 157, 158, 159 микрорайона 3.</w:t>
      </w:r>
    </w:p>
    <w:bookmarkEnd w:id="20"/>
    <w:bookmarkStart w:name="z28" w:id="21"/>
    <w:p>
      <w:pPr>
        <w:spacing w:after="0"/>
        <w:ind w:left="0"/>
        <w:jc w:val="left"/>
      </w:pPr>
      <w:r>
        <w:rPr>
          <w:rFonts w:ascii="Times New Roman"/>
          <w:b/>
          <w:i w:val="false"/>
          <w:color w:val="000000"/>
        </w:rPr>
        <w:t xml:space="preserve"> Избирательный участок №6</w:t>
      </w:r>
    </w:p>
    <w:bookmarkEnd w:id="21"/>
    <w:bookmarkStart w:name="z29" w:id="22"/>
    <w:p>
      <w:pPr>
        <w:spacing w:after="0"/>
        <w:ind w:left="0"/>
        <w:jc w:val="both"/>
      </w:pPr>
      <w:r>
        <w:rPr>
          <w:rFonts w:ascii="Times New Roman"/>
          <w:b w:val="false"/>
          <w:i w:val="false"/>
          <w:color w:val="000000"/>
          <w:sz w:val="28"/>
        </w:rPr>
        <w:t>
      Город Актау, 3 микрорайон, здание коммунального государственного учреждения "Общеобразовательная средняя школа №2" Актауского городского отдела образования, телефон/факс: 8 7292 (код) 507442.</w:t>
      </w:r>
    </w:p>
    <w:bookmarkEnd w:id="22"/>
    <w:bookmarkStart w:name="z30" w:id="23"/>
    <w:p>
      <w:pPr>
        <w:spacing w:after="0"/>
        <w:ind w:left="0"/>
        <w:jc w:val="both"/>
      </w:pPr>
      <w:r>
        <w:rPr>
          <w:rFonts w:ascii="Times New Roman"/>
          <w:b w:val="false"/>
          <w:i w:val="false"/>
          <w:color w:val="000000"/>
          <w:sz w:val="28"/>
        </w:rPr>
        <w:t>
      Границы: дома №№ 7, 8, 9, 10, 11, 12, 14, 15, 16, 17, 18, 19, 20, 21, 22, 23, 24, 25, 26, 27, 28, 29, 30 микрорайона 3а и гостиница "Зеленая".</w:t>
      </w:r>
    </w:p>
    <w:bookmarkEnd w:id="23"/>
    <w:bookmarkStart w:name="z31" w:id="24"/>
    <w:p>
      <w:pPr>
        <w:spacing w:after="0"/>
        <w:ind w:left="0"/>
        <w:jc w:val="left"/>
      </w:pPr>
      <w:r>
        <w:rPr>
          <w:rFonts w:ascii="Times New Roman"/>
          <w:b/>
          <w:i w:val="false"/>
          <w:color w:val="000000"/>
        </w:rPr>
        <w:t xml:space="preserve"> Избирательный участок №7</w:t>
      </w:r>
    </w:p>
    <w:bookmarkEnd w:id="24"/>
    <w:bookmarkStart w:name="z32" w:id="25"/>
    <w:p>
      <w:pPr>
        <w:spacing w:after="0"/>
        <w:ind w:left="0"/>
        <w:jc w:val="both"/>
      </w:pPr>
      <w:r>
        <w:rPr>
          <w:rFonts w:ascii="Times New Roman"/>
          <w:b w:val="false"/>
          <w:i w:val="false"/>
          <w:color w:val="000000"/>
          <w:sz w:val="28"/>
        </w:rPr>
        <w:t>
      Город Актау, 3б микрорайон, здание государственного коммунального казенного предприятия "Мангистауский политехнический колледж имени Халела Узбекгалиева" Управления образования Мангистауской области, телефон/факс: 8 7292 (код) 500761.</w:t>
      </w:r>
    </w:p>
    <w:bookmarkEnd w:id="25"/>
    <w:bookmarkStart w:name="z33" w:id="26"/>
    <w:p>
      <w:pPr>
        <w:spacing w:after="0"/>
        <w:ind w:left="0"/>
        <w:jc w:val="both"/>
      </w:pPr>
      <w:r>
        <w:rPr>
          <w:rFonts w:ascii="Times New Roman"/>
          <w:b w:val="false"/>
          <w:i w:val="false"/>
          <w:color w:val="000000"/>
          <w:sz w:val="28"/>
        </w:rPr>
        <w:t>
      Границы: дома №№ 1, 3, 5, 5а, 7, 8, 10, 12, 15, 58 микрорайона 3б, дома №№ 28, 29, 30, 31, 32, 32а, 33, 34, 35, 36, 37, 38, 39, 40, 41, 42, 43, 44, 45, 46, 63, 71, 72, 79, 80, 84, 85, 87, 89, 103, 110, 111, 112, 113, 114, 120,121, 138, 139, 140, 141, 145, 146, 146а, 147, 148, 149, 150, 160, 162, 163, 166 микрорайона 3 и гостиницы "Silk wаy", "Жеруйык", "В&amp;В Aktau", "Гүлдана".</w:t>
      </w:r>
    </w:p>
    <w:bookmarkEnd w:id="26"/>
    <w:bookmarkStart w:name="z34" w:id="27"/>
    <w:p>
      <w:pPr>
        <w:spacing w:after="0"/>
        <w:ind w:left="0"/>
        <w:jc w:val="left"/>
      </w:pPr>
      <w:r>
        <w:rPr>
          <w:rFonts w:ascii="Times New Roman"/>
          <w:b/>
          <w:i w:val="false"/>
          <w:color w:val="000000"/>
        </w:rPr>
        <w:t xml:space="preserve"> Избирательный участок №8</w:t>
      </w:r>
    </w:p>
    <w:bookmarkEnd w:id="27"/>
    <w:bookmarkStart w:name="z35" w:id="28"/>
    <w:p>
      <w:pPr>
        <w:spacing w:after="0"/>
        <w:ind w:left="0"/>
        <w:jc w:val="both"/>
      </w:pPr>
      <w:r>
        <w:rPr>
          <w:rFonts w:ascii="Times New Roman"/>
          <w:b w:val="false"/>
          <w:i w:val="false"/>
          <w:color w:val="000000"/>
          <w:sz w:val="28"/>
        </w:rPr>
        <w:t>
      Город Актау, 4 микрорайон, здание коммунального государственного учреждения "Общеобразовательная средняя школа №5 имени Нұртас Оңдасынова" Актауского городского отдела образования, телефон/факс: 8 7292 (код) 316585.</w:t>
      </w:r>
    </w:p>
    <w:bookmarkEnd w:id="28"/>
    <w:bookmarkStart w:name="z36" w:id="29"/>
    <w:p>
      <w:pPr>
        <w:spacing w:after="0"/>
        <w:ind w:left="0"/>
        <w:jc w:val="both"/>
      </w:pPr>
      <w:r>
        <w:rPr>
          <w:rFonts w:ascii="Times New Roman"/>
          <w:b w:val="false"/>
          <w:i w:val="false"/>
          <w:color w:val="000000"/>
          <w:sz w:val="28"/>
        </w:rPr>
        <w:t>
      Границы: дома №№ 21, 22, 25, 26, 27, 28, 29, 53, 55, 56, 57, 58, 60, 61, 62, 63, 64, 65 микрорайона 4, все дома микрорайона 4а и гостиницы "Жаңа Otel", "Holiday Inn Aktau Hotel", "Caspian Riviera Grand Palace".</w:t>
      </w:r>
    </w:p>
    <w:bookmarkEnd w:id="29"/>
    <w:bookmarkStart w:name="z37" w:id="30"/>
    <w:p>
      <w:pPr>
        <w:spacing w:after="0"/>
        <w:ind w:left="0"/>
        <w:jc w:val="left"/>
      </w:pPr>
      <w:r>
        <w:rPr>
          <w:rFonts w:ascii="Times New Roman"/>
          <w:b/>
          <w:i w:val="false"/>
          <w:color w:val="000000"/>
        </w:rPr>
        <w:t xml:space="preserve"> Избирательный участок №9</w:t>
      </w:r>
    </w:p>
    <w:bookmarkEnd w:id="30"/>
    <w:bookmarkStart w:name="z38" w:id="31"/>
    <w:p>
      <w:pPr>
        <w:spacing w:after="0"/>
        <w:ind w:left="0"/>
        <w:jc w:val="both"/>
      </w:pPr>
      <w:r>
        <w:rPr>
          <w:rFonts w:ascii="Times New Roman"/>
          <w:b w:val="false"/>
          <w:i w:val="false"/>
          <w:color w:val="000000"/>
          <w:sz w:val="28"/>
        </w:rPr>
        <w:t>
      Город Актау, 4 микрорайон, здание коммунального государственного учреждения "Общеобразовательная средняя школа №5 имени Нұртас Оңдасынова" Актауского городского отдела образования, телефон/факс: 8 7292 (код) 500735.</w:t>
      </w:r>
    </w:p>
    <w:bookmarkEnd w:id="31"/>
    <w:bookmarkStart w:name="z39" w:id="32"/>
    <w:p>
      <w:pPr>
        <w:spacing w:after="0"/>
        <w:ind w:left="0"/>
        <w:jc w:val="both"/>
      </w:pPr>
      <w:r>
        <w:rPr>
          <w:rFonts w:ascii="Times New Roman"/>
          <w:b w:val="false"/>
          <w:i w:val="false"/>
          <w:color w:val="000000"/>
          <w:sz w:val="28"/>
        </w:rPr>
        <w:t>
      Границы: дома №№ 30, 31, 37, 38, 39, 40, 41, 43, 44, 45, 47, 49, 50, 51, 52 микрорайона 4 и республиканское государственное учреждение "Воинская часть 29011" Министерства обороны Республики Казахстан.</w:t>
      </w:r>
    </w:p>
    <w:bookmarkEnd w:id="32"/>
    <w:bookmarkStart w:name="z40" w:id="33"/>
    <w:p>
      <w:pPr>
        <w:spacing w:after="0"/>
        <w:ind w:left="0"/>
        <w:jc w:val="left"/>
      </w:pPr>
      <w:r>
        <w:rPr>
          <w:rFonts w:ascii="Times New Roman"/>
          <w:b/>
          <w:i w:val="false"/>
          <w:color w:val="000000"/>
        </w:rPr>
        <w:t xml:space="preserve"> Избирательный участок №10</w:t>
      </w:r>
    </w:p>
    <w:bookmarkEnd w:id="33"/>
    <w:bookmarkStart w:name="z41" w:id="34"/>
    <w:p>
      <w:pPr>
        <w:spacing w:after="0"/>
        <w:ind w:left="0"/>
        <w:jc w:val="both"/>
      </w:pPr>
      <w:r>
        <w:rPr>
          <w:rFonts w:ascii="Times New Roman"/>
          <w:b w:val="false"/>
          <w:i w:val="false"/>
          <w:color w:val="000000"/>
          <w:sz w:val="28"/>
        </w:rPr>
        <w:t>
      Город Актау, 4 микрорайон, здание коммунального государственного учреждения "Общеобразовательная средняя школа №5 имени Нұртас Оңдасынова" Актауского городского отдела образования, телефон/факс: 8 7292 (код) 333516.</w:t>
      </w:r>
    </w:p>
    <w:bookmarkEnd w:id="34"/>
    <w:bookmarkStart w:name="z42" w:id="35"/>
    <w:p>
      <w:pPr>
        <w:spacing w:after="0"/>
        <w:ind w:left="0"/>
        <w:jc w:val="both"/>
      </w:pPr>
      <w:r>
        <w:rPr>
          <w:rFonts w:ascii="Times New Roman"/>
          <w:b w:val="false"/>
          <w:i w:val="false"/>
          <w:color w:val="000000"/>
          <w:sz w:val="28"/>
        </w:rPr>
        <w:t>
      Границы: дома №№ 1, 2, 3, 4, 5, 6, 7, 9, 10, 11, 13, 20, 66, 67, 68 микрорайона 4.</w:t>
      </w:r>
    </w:p>
    <w:bookmarkEnd w:id="35"/>
    <w:bookmarkStart w:name="z43" w:id="36"/>
    <w:p>
      <w:pPr>
        <w:spacing w:after="0"/>
        <w:ind w:left="0"/>
        <w:jc w:val="left"/>
      </w:pPr>
      <w:r>
        <w:rPr>
          <w:rFonts w:ascii="Times New Roman"/>
          <w:b/>
          <w:i w:val="false"/>
          <w:color w:val="000000"/>
        </w:rPr>
        <w:t xml:space="preserve"> Избирательный участок №11</w:t>
      </w:r>
    </w:p>
    <w:bookmarkEnd w:id="36"/>
    <w:bookmarkStart w:name="z44" w:id="37"/>
    <w:p>
      <w:pPr>
        <w:spacing w:after="0"/>
        <w:ind w:left="0"/>
        <w:jc w:val="both"/>
      </w:pPr>
      <w:r>
        <w:rPr>
          <w:rFonts w:ascii="Times New Roman"/>
          <w:b w:val="false"/>
          <w:i w:val="false"/>
          <w:color w:val="000000"/>
          <w:sz w:val="28"/>
        </w:rPr>
        <w:t>
      Город Актау, 5 микрорайон, здание коммунального государственного учреждения "Школа-лицей №7 имени Н. Марабаева" Актауского городского отдела образования, телефон/факс: 8 7292 (код) 521769.</w:t>
      </w:r>
    </w:p>
    <w:bookmarkEnd w:id="37"/>
    <w:bookmarkStart w:name="z45" w:id="38"/>
    <w:p>
      <w:pPr>
        <w:spacing w:after="0"/>
        <w:ind w:left="0"/>
        <w:jc w:val="both"/>
      </w:pPr>
      <w:r>
        <w:rPr>
          <w:rFonts w:ascii="Times New Roman"/>
          <w:b w:val="false"/>
          <w:i w:val="false"/>
          <w:color w:val="000000"/>
          <w:sz w:val="28"/>
        </w:rPr>
        <w:t>
      Границы: дома №№ 1, 2, 3, 4, 7, 26, 27, 28, 29, 31, 32, 33, 35, 41, 42 микрорайона 5.</w:t>
      </w:r>
    </w:p>
    <w:bookmarkEnd w:id="38"/>
    <w:bookmarkStart w:name="z46" w:id="39"/>
    <w:p>
      <w:pPr>
        <w:spacing w:after="0"/>
        <w:ind w:left="0"/>
        <w:jc w:val="left"/>
      </w:pPr>
      <w:r>
        <w:rPr>
          <w:rFonts w:ascii="Times New Roman"/>
          <w:b/>
          <w:i w:val="false"/>
          <w:color w:val="000000"/>
        </w:rPr>
        <w:t xml:space="preserve"> Избирательный участок №12</w:t>
      </w:r>
    </w:p>
    <w:bookmarkEnd w:id="39"/>
    <w:bookmarkStart w:name="z47" w:id="40"/>
    <w:p>
      <w:pPr>
        <w:spacing w:after="0"/>
        <w:ind w:left="0"/>
        <w:jc w:val="both"/>
      </w:pPr>
      <w:r>
        <w:rPr>
          <w:rFonts w:ascii="Times New Roman"/>
          <w:b w:val="false"/>
          <w:i w:val="false"/>
          <w:color w:val="000000"/>
          <w:sz w:val="28"/>
        </w:rPr>
        <w:t>
      Город Актау, 5 микрорайон, здание коммунального государственного учреждения "Школа-лицей №7 имени Н. Марабаева" Актауского городского отдела образования, телефон/факс: 8 7292 (код) 521769.</w:t>
      </w:r>
    </w:p>
    <w:bookmarkEnd w:id="40"/>
    <w:bookmarkStart w:name="z48" w:id="41"/>
    <w:p>
      <w:pPr>
        <w:spacing w:after="0"/>
        <w:ind w:left="0"/>
        <w:jc w:val="both"/>
      </w:pPr>
      <w:r>
        <w:rPr>
          <w:rFonts w:ascii="Times New Roman"/>
          <w:b w:val="false"/>
          <w:i w:val="false"/>
          <w:color w:val="000000"/>
          <w:sz w:val="28"/>
        </w:rPr>
        <w:t>
      Границы: дома №№ 8, 9, 10, 11, 13, 14, 18, 20, 21, 22, 23, 24, 36, 39, 40 микрорайона 5.</w:t>
      </w:r>
    </w:p>
    <w:bookmarkEnd w:id="41"/>
    <w:bookmarkStart w:name="z49" w:id="42"/>
    <w:p>
      <w:pPr>
        <w:spacing w:after="0"/>
        <w:ind w:left="0"/>
        <w:jc w:val="left"/>
      </w:pPr>
      <w:r>
        <w:rPr>
          <w:rFonts w:ascii="Times New Roman"/>
          <w:b/>
          <w:i w:val="false"/>
          <w:color w:val="000000"/>
        </w:rPr>
        <w:t xml:space="preserve"> Избирательный участок №13</w:t>
      </w:r>
    </w:p>
    <w:bookmarkEnd w:id="42"/>
    <w:bookmarkStart w:name="z50" w:id="43"/>
    <w:p>
      <w:pPr>
        <w:spacing w:after="0"/>
        <w:ind w:left="0"/>
        <w:jc w:val="both"/>
      </w:pPr>
      <w:r>
        <w:rPr>
          <w:rFonts w:ascii="Times New Roman"/>
          <w:b w:val="false"/>
          <w:i w:val="false"/>
          <w:color w:val="000000"/>
          <w:sz w:val="28"/>
        </w:rPr>
        <w:t>
      Город Актау, 6 микрорайон, здание коммунального государственного учреждения "Общеобразовательная средняя школа №6" Актауского городского отдела образования, телефон/факс: 8 7292 (код) 507568.</w:t>
      </w:r>
    </w:p>
    <w:bookmarkEnd w:id="43"/>
    <w:bookmarkStart w:name="z51" w:id="44"/>
    <w:p>
      <w:pPr>
        <w:spacing w:after="0"/>
        <w:ind w:left="0"/>
        <w:jc w:val="both"/>
      </w:pPr>
      <w:r>
        <w:rPr>
          <w:rFonts w:ascii="Times New Roman"/>
          <w:b w:val="false"/>
          <w:i w:val="false"/>
          <w:color w:val="000000"/>
          <w:sz w:val="28"/>
        </w:rPr>
        <w:t>
      Границы: дома №№ 9, 21, 22, 23, 24, 25, 26, 30, 31, 32, 33, 35, 36, 39, 40 микрорайона 6 и гостиница "Golden Palace".</w:t>
      </w:r>
    </w:p>
    <w:bookmarkEnd w:id="44"/>
    <w:bookmarkStart w:name="z52" w:id="45"/>
    <w:p>
      <w:pPr>
        <w:spacing w:after="0"/>
        <w:ind w:left="0"/>
        <w:jc w:val="left"/>
      </w:pPr>
      <w:r>
        <w:rPr>
          <w:rFonts w:ascii="Times New Roman"/>
          <w:b/>
          <w:i w:val="false"/>
          <w:color w:val="000000"/>
        </w:rPr>
        <w:t xml:space="preserve"> Избирательный участок №14</w:t>
      </w:r>
    </w:p>
    <w:bookmarkEnd w:id="45"/>
    <w:bookmarkStart w:name="z53" w:id="46"/>
    <w:p>
      <w:pPr>
        <w:spacing w:after="0"/>
        <w:ind w:left="0"/>
        <w:jc w:val="both"/>
      </w:pPr>
      <w:r>
        <w:rPr>
          <w:rFonts w:ascii="Times New Roman"/>
          <w:b w:val="false"/>
          <w:i w:val="false"/>
          <w:color w:val="000000"/>
          <w:sz w:val="28"/>
        </w:rPr>
        <w:t>
      Город Актау, 6 микрорайон, здание коммунального государственного учреждения "Общеобразовательная средняя школа №6" Актауского городского отдела образования, телефон/факс: 8 7292 (код) 507568.</w:t>
      </w:r>
    </w:p>
    <w:bookmarkEnd w:id="46"/>
    <w:bookmarkStart w:name="z54" w:id="47"/>
    <w:p>
      <w:pPr>
        <w:spacing w:after="0"/>
        <w:ind w:left="0"/>
        <w:jc w:val="both"/>
      </w:pPr>
      <w:r>
        <w:rPr>
          <w:rFonts w:ascii="Times New Roman"/>
          <w:b w:val="false"/>
          <w:i w:val="false"/>
          <w:color w:val="000000"/>
          <w:sz w:val="28"/>
        </w:rPr>
        <w:t>
      Границы: дома №№ 3, 4, 5, 6, 10, 11, 12, 13, 14, 15, 16, 17, 19, 20, 37, 38 микрорайона 6.</w:t>
      </w:r>
    </w:p>
    <w:bookmarkEnd w:id="47"/>
    <w:bookmarkStart w:name="z55" w:id="48"/>
    <w:p>
      <w:pPr>
        <w:spacing w:after="0"/>
        <w:ind w:left="0"/>
        <w:jc w:val="left"/>
      </w:pPr>
      <w:r>
        <w:rPr>
          <w:rFonts w:ascii="Times New Roman"/>
          <w:b/>
          <w:i w:val="false"/>
          <w:color w:val="000000"/>
        </w:rPr>
        <w:t xml:space="preserve"> Избирательный участок №15</w:t>
      </w:r>
    </w:p>
    <w:bookmarkEnd w:id="48"/>
    <w:bookmarkStart w:name="z56" w:id="49"/>
    <w:p>
      <w:pPr>
        <w:spacing w:after="0"/>
        <w:ind w:left="0"/>
        <w:jc w:val="both"/>
      </w:pPr>
      <w:r>
        <w:rPr>
          <w:rFonts w:ascii="Times New Roman"/>
          <w:b w:val="false"/>
          <w:i w:val="false"/>
          <w:color w:val="000000"/>
          <w:sz w:val="28"/>
        </w:rPr>
        <w:t>
      Город Актау, 7 микрорайон, здание коммунального государственного учреждения "Общеобразовательная средняя школа №9" Актауского городского отдела образования, телефон/факс: 8 7292 (код) 511968.</w:t>
      </w:r>
    </w:p>
    <w:bookmarkEnd w:id="49"/>
    <w:bookmarkStart w:name="z57" w:id="50"/>
    <w:p>
      <w:pPr>
        <w:spacing w:after="0"/>
        <w:ind w:left="0"/>
        <w:jc w:val="both"/>
      </w:pPr>
      <w:r>
        <w:rPr>
          <w:rFonts w:ascii="Times New Roman"/>
          <w:b w:val="false"/>
          <w:i w:val="false"/>
          <w:color w:val="000000"/>
          <w:sz w:val="28"/>
        </w:rPr>
        <w:t>
      Границы: дома №№ 7, 8, 11, 12, 14, 15, 16, 25, 26, 27, 28, 29, 30 микрорайона 7 и гостиница "Каспийский берег".</w:t>
      </w:r>
    </w:p>
    <w:bookmarkEnd w:id="50"/>
    <w:bookmarkStart w:name="z58" w:id="51"/>
    <w:p>
      <w:pPr>
        <w:spacing w:after="0"/>
        <w:ind w:left="0"/>
        <w:jc w:val="left"/>
      </w:pPr>
      <w:r>
        <w:rPr>
          <w:rFonts w:ascii="Times New Roman"/>
          <w:b/>
          <w:i w:val="false"/>
          <w:color w:val="000000"/>
        </w:rPr>
        <w:t xml:space="preserve"> Избирательный участок №16</w:t>
      </w:r>
    </w:p>
    <w:bookmarkEnd w:id="51"/>
    <w:bookmarkStart w:name="z59" w:id="52"/>
    <w:p>
      <w:pPr>
        <w:spacing w:after="0"/>
        <w:ind w:left="0"/>
        <w:jc w:val="both"/>
      </w:pPr>
      <w:r>
        <w:rPr>
          <w:rFonts w:ascii="Times New Roman"/>
          <w:b w:val="false"/>
          <w:i w:val="false"/>
          <w:color w:val="000000"/>
          <w:sz w:val="28"/>
        </w:rPr>
        <w:t>
      Город Актау, 7 микрорайон, здание коммунального государственного учреждения "Общеобразовательная средняя школа №9" Актауского городского отдела образования, телефон/факс: 8 7292 (код) 511968.</w:t>
      </w:r>
    </w:p>
    <w:bookmarkEnd w:id="52"/>
    <w:bookmarkStart w:name="z60" w:id="53"/>
    <w:p>
      <w:pPr>
        <w:spacing w:after="0"/>
        <w:ind w:left="0"/>
        <w:jc w:val="both"/>
      </w:pPr>
      <w:r>
        <w:rPr>
          <w:rFonts w:ascii="Times New Roman"/>
          <w:b w:val="false"/>
          <w:i w:val="false"/>
          <w:color w:val="000000"/>
          <w:sz w:val="28"/>
        </w:rPr>
        <w:t>
      Границы: дома №№ 1, 2, 3, 4, 5, 6, 17, 18, 19, 20, 21, 22, 23, 24 микрорайона 7.</w:t>
      </w:r>
    </w:p>
    <w:bookmarkEnd w:id="53"/>
    <w:bookmarkStart w:name="z61" w:id="54"/>
    <w:p>
      <w:pPr>
        <w:spacing w:after="0"/>
        <w:ind w:left="0"/>
        <w:jc w:val="left"/>
      </w:pPr>
      <w:r>
        <w:rPr>
          <w:rFonts w:ascii="Times New Roman"/>
          <w:b/>
          <w:i w:val="false"/>
          <w:color w:val="000000"/>
        </w:rPr>
        <w:t xml:space="preserve"> Избирательный участок №17</w:t>
      </w:r>
    </w:p>
    <w:bookmarkEnd w:id="54"/>
    <w:bookmarkStart w:name="z62" w:id="55"/>
    <w:p>
      <w:pPr>
        <w:spacing w:after="0"/>
        <w:ind w:left="0"/>
        <w:jc w:val="both"/>
      </w:pPr>
      <w:r>
        <w:rPr>
          <w:rFonts w:ascii="Times New Roman"/>
          <w:b w:val="false"/>
          <w:i w:val="false"/>
          <w:color w:val="000000"/>
          <w:sz w:val="28"/>
        </w:rPr>
        <w:t>
      Город Актау, 8 микрорайон, здание коммунального государственного учреждения "Общеобразовательная средняя школа №8 имени Исатай Сүйеубаева" Актауского городского отдела образования акимата города Актау, телефон/факс: 8 7292 (код) 526468.</w:t>
      </w:r>
    </w:p>
    <w:bookmarkEnd w:id="55"/>
    <w:bookmarkStart w:name="z63" w:id="56"/>
    <w:p>
      <w:pPr>
        <w:spacing w:after="0"/>
        <w:ind w:left="0"/>
        <w:jc w:val="both"/>
      </w:pPr>
      <w:r>
        <w:rPr>
          <w:rFonts w:ascii="Times New Roman"/>
          <w:b w:val="false"/>
          <w:i w:val="false"/>
          <w:color w:val="000000"/>
          <w:sz w:val="28"/>
        </w:rPr>
        <w:t>
      Границы: дома №№ 3, 4, 5, 6, 7, 8, 9, 10, 11, 12, 13, 14, 16, 18 микрорайона 8.</w:t>
      </w:r>
    </w:p>
    <w:bookmarkEnd w:id="56"/>
    <w:bookmarkStart w:name="z64" w:id="57"/>
    <w:p>
      <w:pPr>
        <w:spacing w:after="0"/>
        <w:ind w:left="0"/>
        <w:jc w:val="left"/>
      </w:pPr>
      <w:r>
        <w:rPr>
          <w:rFonts w:ascii="Times New Roman"/>
          <w:b/>
          <w:i w:val="false"/>
          <w:color w:val="000000"/>
        </w:rPr>
        <w:t xml:space="preserve"> Избирательный участок №18</w:t>
      </w:r>
    </w:p>
    <w:bookmarkEnd w:id="57"/>
    <w:bookmarkStart w:name="z65" w:id="58"/>
    <w:p>
      <w:pPr>
        <w:spacing w:after="0"/>
        <w:ind w:left="0"/>
        <w:jc w:val="both"/>
      </w:pPr>
      <w:r>
        <w:rPr>
          <w:rFonts w:ascii="Times New Roman"/>
          <w:b w:val="false"/>
          <w:i w:val="false"/>
          <w:color w:val="000000"/>
          <w:sz w:val="28"/>
        </w:rPr>
        <w:t>
      Город Актау, 8 микрорайон, здание коммунального государственного учреждения "Общеобразовательная средняя школа №8 имени Исатай Сүйеубаева" Актауского городского отдела образования акимата города Актау, телефон/факс: 8 7292 (код) 526468.</w:t>
      </w:r>
    </w:p>
    <w:bookmarkEnd w:id="58"/>
    <w:bookmarkStart w:name="z66" w:id="59"/>
    <w:p>
      <w:pPr>
        <w:spacing w:after="0"/>
        <w:ind w:left="0"/>
        <w:jc w:val="both"/>
      </w:pPr>
      <w:r>
        <w:rPr>
          <w:rFonts w:ascii="Times New Roman"/>
          <w:b w:val="false"/>
          <w:i w:val="false"/>
          <w:color w:val="000000"/>
          <w:sz w:val="28"/>
        </w:rPr>
        <w:t>
      Границы: дома №№ 15, 17, 19, 20, 21, 22, 23, 24, 25, 26, 27, 28, 29 микрорайона 8.</w:t>
      </w:r>
    </w:p>
    <w:bookmarkEnd w:id="59"/>
    <w:bookmarkStart w:name="z67" w:id="60"/>
    <w:p>
      <w:pPr>
        <w:spacing w:after="0"/>
        <w:ind w:left="0"/>
        <w:jc w:val="left"/>
      </w:pPr>
      <w:r>
        <w:rPr>
          <w:rFonts w:ascii="Times New Roman"/>
          <w:b/>
          <w:i w:val="false"/>
          <w:color w:val="000000"/>
        </w:rPr>
        <w:t xml:space="preserve"> Избирательный участок №19</w:t>
      </w:r>
    </w:p>
    <w:bookmarkEnd w:id="60"/>
    <w:bookmarkStart w:name="z68" w:id="61"/>
    <w:p>
      <w:pPr>
        <w:spacing w:after="0"/>
        <w:ind w:left="0"/>
        <w:jc w:val="both"/>
      </w:pPr>
      <w:r>
        <w:rPr>
          <w:rFonts w:ascii="Times New Roman"/>
          <w:b w:val="false"/>
          <w:i w:val="false"/>
          <w:color w:val="000000"/>
          <w:sz w:val="28"/>
        </w:rPr>
        <w:t>
      Город Актау, 9 микрорайон, здание коммунального государственного учреждения "Лицей №11" Актауского городского отдела образования, телефон/факс: 8 7292 (код) 433913.</w:t>
      </w:r>
    </w:p>
    <w:bookmarkEnd w:id="61"/>
    <w:bookmarkStart w:name="z69" w:id="62"/>
    <w:p>
      <w:pPr>
        <w:spacing w:after="0"/>
        <w:ind w:left="0"/>
        <w:jc w:val="both"/>
      </w:pPr>
      <w:r>
        <w:rPr>
          <w:rFonts w:ascii="Times New Roman"/>
          <w:b w:val="false"/>
          <w:i w:val="false"/>
          <w:color w:val="000000"/>
          <w:sz w:val="28"/>
        </w:rPr>
        <w:t>
      Границы: дома №№ 1, 2, 3, 4, 8, 9, 10, 28, 29, 30 микрорайона 9 и гостиницы "Renaissance Aktau Hotel", "Три дельфина", "Арай", дома №№ 1, 2, 10, 11 микрорайона 10.</w:t>
      </w:r>
    </w:p>
    <w:bookmarkEnd w:id="62"/>
    <w:bookmarkStart w:name="z70" w:id="63"/>
    <w:p>
      <w:pPr>
        <w:spacing w:after="0"/>
        <w:ind w:left="0"/>
        <w:jc w:val="left"/>
      </w:pPr>
      <w:r>
        <w:rPr>
          <w:rFonts w:ascii="Times New Roman"/>
          <w:b/>
          <w:i w:val="false"/>
          <w:color w:val="000000"/>
        </w:rPr>
        <w:t xml:space="preserve"> Избирательный участок №20</w:t>
      </w:r>
    </w:p>
    <w:bookmarkEnd w:id="63"/>
    <w:bookmarkStart w:name="z71" w:id="64"/>
    <w:p>
      <w:pPr>
        <w:spacing w:after="0"/>
        <w:ind w:left="0"/>
        <w:jc w:val="both"/>
      </w:pPr>
      <w:r>
        <w:rPr>
          <w:rFonts w:ascii="Times New Roman"/>
          <w:b w:val="false"/>
          <w:i w:val="false"/>
          <w:color w:val="000000"/>
          <w:sz w:val="28"/>
        </w:rPr>
        <w:t>
      Город Актау, 9 микрорайон, здание коммунального государственного учреждения "Лицей №11" Актауского городского отдела образования Акимата города Актау, телефон/факс: 8 7292 (код) 433913.</w:t>
      </w:r>
    </w:p>
    <w:bookmarkEnd w:id="64"/>
    <w:bookmarkStart w:name="z72" w:id="65"/>
    <w:p>
      <w:pPr>
        <w:spacing w:after="0"/>
        <w:ind w:left="0"/>
        <w:jc w:val="both"/>
      </w:pPr>
      <w:r>
        <w:rPr>
          <w:rFonts w:ascii="Times New Roman"/>
          <w:b w:val="false"/>
          <w:i w:val="false"/>
          <w:color w:val="000000"/>
          <w:sz w:val="28"/>
        </w:rPr>
        <w:t>
      Границы: дома №№ 11, 14, 15, 16, 17, 18, 19, 20, 21, 22, 25 микрорайона 9.</w:t>
      </w:r>
    </w:p>
    <w:bookmarkEnd w:id="65"/>
    <w:bookmarkStart w:name="z73" w:id="66"/>
    <w:p>
      <w:pPr>
        <w:spacing w:after="0"/>
        <w:ind w:left="0"/>
        <w:jc w:val="left"/>
      </w:pPr>
      <w:r>
        <w:rPr>
          <w:rFonts w:ascii="Times New Roman"/>
          <w:b/>
          <w:i w:val="false"/>
          <w:color w:val="000000"/>
        </w:rPr>
        <w:t xml:space="preserve"> Избирательный участок №21</w:t>
      </w:r>
    </w:p>
    <w:bookmarkEnd w:id="66"/>
    <w:bookmarkStart w:name="z74" w:id="67"/>
    <w:p>
      <w:pPr>
        <w:spacing w:after="0"/>
        <w:ind w:left="0"/>
        <w:jc w:val="both"/>
      </w:pPr>
      <w:r>
        <w:rPr>
          <w:rFonts w:ascii="Times New Roman"/>
          <w:b w:val="false"/>
          <w:i w:val="false"/>
          <w:color w:val="000000"/>
          <w:sz w:val="28"/>
        </w:rPr>
        <w:t>
      Город Актау, 11 микрорайон, здание коммунального государственного учреждения "IT лицей" Актауского городского отдела образования акимата города Актау, телефон/факс: 8 7292 (код) 433095.</w:t>
      </w:r>
    </w:p>
    <w:bookmarkEnd w:id="67"/>
    <w:bookmarkStart w:name="z75" w:id="68"/>
    <w:p>
      <w:pPr>
        <w:spacing w:after="0"/>
        <w:ind w:left="0"/>
        <w:jc w:val="both"/>
      </w:pPr>
      <w:r>
        <w:rPr>
          <w:rFonts w:ascii="Times New Roman"/>
          <w:b w:val="false"/>
          <w:i w:val="false"/>
          <w:color w:val="000000"/>
          <w:sz w:val="28"/>
        </w:rPr>
        <w:t>
      Границы: дома №№ 4, 5, 34, 35, 36, 37, 38, 39, 40, 41, 42 микрорайона 11.</w:t>
      </w:r>
    </w:p>
    <w:bookmarkEnd w:id="68"/>
    <w:bookmarkStart w:name="z76" w:id="69"/>
    <w:p>
      <w:pPr>
        <w:spacing w:after="0"/>
        <w:ind w:left="0"/>
        <w:jc w:val="left"/>
      </w:pPr>
      <w:r>
        <w:rPr>
          <w:rFonts w:ascii="Times New Roman"/>
          <w:b/>
          <w:i w:val="false"/>
          <w:color w:val="000000"/>
        </w:rPr>
        <w:t xml:space="preserve"> Избирательный участок №22</w:t>
      </w:r>
    </w:p>
    <w:bookmarkEnd w:id="69"/>
    <w:bookmarkStart w:name="z77" w:id="70"/>
    <w:p>
      <w:pPr>
        <w:spacing w:after="0"/>
        <w:ind w:left="0"/>
        <w:jc w:val="both"/>
      </w:pPr>
      <w:r>
        <w:rPr>
          <w:rFonts w:ascii="Times New Roman"/>
          <w:b w:val="false"/>
          <w:i w:val="false"/>
          <w:color w:val="000000"/>
          <w:sz w:val="28"/>
        </w:rPr>
        <w:t>
      Город Актау, 11 микрорайон, здание коммунального государственного учреждения "Общеобразовательная средняя школа №10" Актауского городского отдела образования, телефон/факс: 8 7292 (код) 427371.</w:t>
      </w:r>
    </w:p>
    <w:bookmarkEnd w:id="70"/>
    <w:bookmarkStart w:name="z78" w:id="71"/>
    <w:p>
      <w:pPr>
        <w:spacing w:after="0"/>
        <w:ind w:left="0"/>
        <w:jc w:val="both"/>
      </w:pPr>
      <w:r>
        <w:rPr>
          <w:rFonts w:ascii="Times New Roman"/>
          <w:b w:val="false"/>
          <w:i w:val="false"/>
          <w:color w:val="000000"/>
          <w:sz w:val="28"/>
        </w:rPr>
        <w:t>
      Границы: дома №№ 23, 24, 25, 26, 27, 28, 29, 30, 31, 32, 33 микрорайона 11.</w:t>
      </w:r>
    </w:p>
    <w:bookmarkEnd w:id="71"/>
    <w:bookmarkStart w:name="z79" w:id="72"/>
    <w:p>
      <w:pPr>
        <w:spacing w:after="0"/>
        <w:ind w:left="0"/>
        <w:jc w:val="left"/>
      </w:pPr>
      <w:r>
        <w:rPr>
          <w:rFonts w:ascii="Times New Roman"/>
          <w:b/>
          <w:i w:val="false"/>
          <w:color w:val="000000"/>
        </w:rPr>
        <w:t xml:space="preserve"> Избирательный участок №23</w:t>
      </w:r>
    </w:p>
    <w:bookmarkEnd w:id="72"/>
    <w:bookmarkStart w:name="z80" w:id="73"/>
    <w:p>
      <w:pPr>
        <w:spacing w:after="0"/>
        <w:ind w:left="0"/>
        <w:jc w:val="both"/>
      </w:pPr>
      <w:r>
        <w:rPr>
          <w:rFonts w:ascii="Times New Roman"/>
          <w:b w:val="false"/>
          <w:i w:val="false"/>
          <w:color w:val="000000"/>
          <w:sz w:val="28"/>
        </w:rPr>
        <w:t>
      Город Актау, 11 микрорайон, здание коммунального государственного учреждения "Общеобразовательная средняя школа №10" Актауского городского отдела образования, телефон/факс: 8 7292 (код) 427371.</w:t>
      </w:r>
    </w:p>
    <w:bookmarkEnd w:id="73"/>
    <w:bookmarkStart w:name="z81" w:id="74"/>
    <w:p>
      <w:pPr>
        <w:spacing w:after="0"/>
        <w:ind w:left="0"/>
        <w:jc w:val="both"/>
      </w:pPr>
      <w:r>
        <w:rPr>
          <w:rFonts w:ascii="Times New Roman"/>
          <w:b w:val="false"/>
          <w:i w:val="false"/>
          <w:color w:val="000000"/>
          <w:sz w:val="28"/>
        </w:rPr>
        <w:t>
      Границы: дома №№ 10, 11, 12, 13, 14, 15, 16, 17, 58, 60 микрорайона 11.</w:t>
      </w:r>
    </w:p>
    <w:bookmarkEnd w:id="74"/>
    <w:bookmarkStart w:name="z82" w:id="75"/>
    <w:p>
      <w:pPr>
        <w:spacing w:after="0"/>
        <w:ind w:left="0"/>
        <w:jc w:val="left"/>
      </w:pPr>
      <w:r>
        <w:rPr>
          <w:rFonts w:ascii="Times New Roman"/>
          <w:b/>
          <w:i w:val="false"/>
          <w:color w:val="000000"/>
        </w:rPr>
        <w:t xml:space="preserve"> Избирательный участок №24</w:t>
      </w:r>
    </w:p>
    <w:bookmarkEnd w:id="75"/>
    <w:bookmarkStart w:name="z83" w:id="76"/>
    <w:p>
      <w:pPr>
        <w:spacing w:after="0"/>
        <w:ind w:left="0"/>
        <w:jc w:val="both"/>
      </w:pPr>
      <w:r>
        <w:rPr>
          <w:rFonts w:ascii="Times New Roman"/>
          <w:b w:val="false"/>
          <w:i w:val="false"/>
          <w:color w:val="000000"/>
          <w:sz w:val="28"/>
        </w:rPr>
        <w:t>
      Город Актау, 12 микрорайон, здание коммунального государственного учреждения "Общеобразовательная средняя школа №12" Актауского городского отдела образования, телефон/факс: 8 7292 (код) 310854.</w:t>
      </w:r>
    </w:p>
    <w:bookmarkEnd w:id="76"/>
    <w:bookmarkStart w:name="z84" w:id="77"/>
    <w:p>
      <w:pPr>
        <w:spacing w:after="0"/>
        <w:ind w:left="0"/>
        <w:jc w:val="both"/>
      </w:pPr>
      <w:r>
        <w:rPr>
          <w:rFonts w:ascii="Times New Roman"/>
          <w:b w:val="false"/>
          <w:i w:val="false"/>
          <w:color w:val="000000"/>
          <w:sz w:val="28"/>
        </w:rPr>
        <w:t>
      Границы: дома №№ 20, 21, 21а, 22, 23, 24, 24а, 25, 26, 27, 28, 31, 32, 33 микрорайона 12.</w:t>
      </w:r>
    </w:p>
    <w:bookmarkEnd w:id="77"/>
    <w:bookmarkStart w:name="z85" w:id="78"/>
    <w:p>
      <w:pPr>
        <w:spacing w:after="0"/>
        <w:ind w:left="0"/>
        <w:jc w:val="left"/>
      </w:pPr>
      <w:r>
        <w:rPr>
          <w:rFonts w:ascii="Times New Roman"/>
          <w:b/>
          <w:i w:val="false"/>
          <w:color w:val="000000"/>
        </w:rPr>
        <w:t xml:space="preserve"> Избирательный участок №25</w:t>
      </w:r>
    </w:p>
    <w:bookmarkEnd w:id="78"/>
    <w:bookmarkStart w:name="z86" w:id="79"/>
    <w:p>
      <w:pPr>
        <w:spacing w:after="0"/>
        <w:ind w:left="0"/>
        <w:jc w:val="both"/>
      </w:pPr>
      <w:r>
        <w:rPr>
          <w:rFonts w:ascii="Times New Roman"/>
          <w:b w:val="false"/>
          <w:i w:val="false"/>
          <w:color w:val="000000"/>
          <w:sz w:val="28"/>
        </w:rPr>
        <w:t>
      Город Актау, 12 микрорайон, здание коммунального государственного учреждения "Общеобразовательная средняя школа №12" Актауского городского отдела образования, телефон/факс: 8 7292 (код) 310854.</w:t>
      </w:r>
    </w:p>
    <w:bookmarkEnd w:id="79"/>
    <w:bookmarkStart w:name="z87" w:id="80"/>
    <w:p>
      <w:pPr>
        <w:spacing w:after="0"/>
        <w:ind w:left="0"/>
        <w:jc w:val="both"/>
      </w:pPr>
      <w:r>
        <w:rPr>
          <w:rFonts w:ascii="Times New Roman"/>
          <w:b w:val="false"/>
          <w:i w:val="false"/>
          <w:color w:val="000000"/>
          <w:sz w:val="28"/>
        </w:rPr>
        <w:t>
      Границы: дома №№ 1, 3, 5, 6, 7, 9, 10, 11, 13, 14, 15, 17, 17а, 19, 69, 70 микрорайона 12.</w:t>
      </w:r>
    </w:p>
    <w:bookmarkEnd w:id="80"/>
    <w:bookmarkStart w:name="z88" w:id="81"/>
    <w:p>
      <w:pPr>
        <w:spacing w:after="0"/>
        <w:ind w:left="0"/>
        <w:jc w:val="left"/>
      </w:pPr>
      <w:r>
        <w:rPr>
          <w:rFonts w:ascii="Times New Roman"/>
          <w:b/>
          <w:i w:val="false"/>
          <w:color w:val="000000"/>
        </w:rPr>
        <w:t xml:space="preserve"> Избирательный участок №26</w:t>
      </w:r>
    </w:p>
    <w:bookmarkEnd w:id="81"/>
    <w:bookmarkStart w:name="z89" w:id="82"/>
    <w:p>
      <w:pPr>
        <w:spacing w:after="0"/>
        <w:ind w:left="0"/>
        <w:jc w:val="both"/>
      </w:pPr>
      <w:r>
        <w:rPr>
          <w:rFonts w:ascii="Times New Roman"/>
          <w:b w:val="false"/>
          <w:i w:val="false"/>
          <w:color w:val="000000"/>
          <w:sz w:val="28"/>
        </w:rPr>
        <w:t>
      Город Актау, 12 микрорайон, здание коммунального государственного учреждения "Гимназия №13" Актауского городского отдела образования, телефон/факс: 8 7292 (код) 435909.</w:t>
      </w:r>
    </w:p>
    <w:bookmarkEnd w:id="82"/>
    <w:bookmarkStart w:name="z90" w:id="83"/>
    <w:p>
      <w:pPr>
        <w:spacing w:after="0"/>
        <w:ind w:left="0"/>
        <w:jc w:val="both"/>
      </w:pPr>
      <w:r>
        <w:rPr>
          <w:rFonts w:ascii="Times New Roman"/>
          <w:b w:val="false"/>
          <w:i w:val="false"/>
          <w:color w:val="000000"/>
          <w:sz w:val="28"/>
        </w:rPr>
        <w:t>
      Границы: дома №№ 34, 35, 37, 40, 42, 43, 44, 47, 53, 54, 55, 56, 57, 59, 60 микрорайона 12.</w:t>
      </w:r>
    </w:p>
    <w:bookmarkEnd w:id="83"/>
    <w:bookmarkStart w:name="z91" w:id="84"/>
    <w:p>
      <w:pPr>
        <w:spacing w:after="0"/>
        <w:ind w:left="0"/>
        <w:jc w:val="left"/>
      </w:pPr>
      <w:r>
        <w:rPr>
          <w:rFonts w:ascii="Times New Roman"/>
          <w:b/>
          <w:i w:val="false"/>
          <w:color w:val="000000"/>
        </w:rPr>
        <w:t xml:space="preserve"> Избирательный участок №27</w:t>
      </w:r>
    </w:p>
    <w:bookmarkEnd w:id="84"/>
    <w:bookmarkStart w:name="z92" w:id="85"/>
    <w:p>
      <w:pPr>
        <w:spacing w:after="0"/>
        <w:ind w:left="0"/>
        <w:jc w:val="both"/>
      </w:pPr>
      <w:r>
        <w:rPr>
          <w:rFonts w:ascii="Times New Roman"/>
          <w:b w:val="false"/>
          <w:i w:val="false"/>
          <w:color w:val="000000"/>
          <w:sz w:val="28"/>
        </w:rPr>
        <w:t>
      Город Актау, 12 микрорайон, здание коммунального государственного учреждения "Гимназия №13" Актауского городского отдела образования, телефон/факс: 8 7292 (код) 312432.</w:t>
      </w:r>
    </w:p>
    <w:bookmarkEnd w:id="85"/>
    <w:bookmarkStart w:name="z93" w:id="86"/>
    <w:p>
      <w:pPr>
        <w:spacing w:after="0"/>
        <w:ind w:left="0"/>
        <w:jc w:val="both"/>
      </w:pPr>
      <w:r>
        <w:rPr>
          <w:rFonts w:ascii="Times New Roman"/>
          <w:b w:val="false"/>
          <w:i w:val="false"/>
          <w:color w:val="000000"/>
          <w:sz w:val="28"/>
        </w:rPr>
        <w:t>
      Границы: дома №№ 48, 49, 50, 51, 52, 61, 62, 64, 65, 66, 67, 68, 71, 72, 72а, 72б, 72в микрорайона 12.</w:t>
      </w:r>
    </w:p>
    <w:bookmarkEnd w:id="86"/>
    <w:bookmarkStart w:name="z94" w:id="87"/>
    <w:p>
      <w:pPr>
        <w:spacing w:after="0"/>
        <w:ind w:left="0"/>
        <w:jc w:val="left"/>
      </w:pPr>
      <w:r>
        <w:rPr>
          <w:rFonts w:ascii="Times New Roman"/>
          <w:b/>
          <w:i w:val="false"/>
          <w:color w:val="000000"/>
        </w:rPr>
        <w:t xml:space="preserve"> Избирательный участок №28</w:t>
      </w:r>
    </w:p>
    <w:bookmarkEnd w:id="87"/>
    <w:bookmarkStart w:name="z95" w:id="88"/>
    <w:p>
      <w:pPr>
        <w:spacing w:after="0"/>
        <w:ind w:left="0"/>
        <w:jc w:val="both"/>
      </w:pPr>
      <w:r>
        <w:rPr>
          <w:rFonts w:ascii="Times New Roman"/>
          <w:b w:val="false"/>
          <w:i w:val="false"/>
          <w:color w:val="000000"/>
          <w:sz w:val="28"/>
        </w:rPr>
        <w:t>
      Город Актау, 13 микрорайон, здание коммунального государственного учреждения "Общеобразовательная средняя школа №17" Актауского городского отдела образования, телефон/факс: 8 7292 (код) 421298.</w:t>
      </w:r>
    </w:p>
    <w:bookmarkEnd w:id="88"/>
    <w:bookmarkStart w:name="z96" w:id="89"/>
    <w:p>
      <w:pPr>
        <w:spacing w:after="0"/>
        <w:ind w:left="0"/>
        <w:jc w:val="both"/>
      </w:pPr>
      <w:r>
        <w:rPr>
          <w:rFonts w:ascii="Times New Roman"/>
          <w:b w:val="false"/>
          <w:i w:val="false"/>
          <w:color w:val="000000"/>
          <w:sz w:val="28"/>
        </w:rPr>
        <w:t>
      Границы: дома №№ 25б, 26, 27, 28а, 28б, 30, 31а, 31б, 35, 37, 38, 39, 40 микрорайона 13 и гостиница "Grand Hotel Victory".</w:t>
      </w:r>
    </w:p>
    <w:bookmarkEnd w:id="89"/>
    <w:bookmarkStart w:name="z97" w:id="90"/>
    <w:p>
      <w:pPr>
        <w:spacing w:after="0"/>
        <w:ind w:left="0"/>
        <w:jc w:val="left"/>
      </w:pPr>
      <w:r>
        <w:rPr>
          <w:rFonts w:ascii="Times New Roman"/>
          <w:b/>
          <w:i w:val="false"/>
          <w:color w:val="000000"/>
        </w:rPr>
        <w:t xml:space="preserve"> Избирательный участок №29</w:t>
      </w:r>
    </w:p>
    <w:bookmarkEnd w:id="90"/>
    <w:bookmarkStart w:name="z98" w:id="91"/>
    <w:p>
      <w:pPr>
        <w:spacing w:after="0"/>
        <w:ind w:left="0"/>
        <w:jc w:val="both"/>
      </w:pPr>
      <w:r>
        <w:rPr>
          <w:rFonts w:ascii="Times New Roman"/>
          <w:b w:val="false"/>
          <w:i w:val="false"/>
          <w:color w:val="000000"/>
          <w:sz w:val="28"/>
        </w:rPr>
        <w:t>
      Город Актау, 13 микрорайон, здание коммунального государственного учреждения "Общеобразовательная средняя школа №17" Актауского городского отдела образования, телефон/факс: 8 7292 (код) 421298.</w:t>
      </w:r>
    </w:p>
    <w:bookmarkEnd w:id="91"/>
    <w:bookmarkStart w:name="z99" w:id="92"/>
    <w:p>
      <w:pPr>
        <w:spacing w:after="0"/>
        <w:ind w:left="0"/>
        <w:jc w:val="both"/>
      </w:pPr>
      <w:r>
        <w:rPr>
          <w:rFonts w:ascii="Times New Roman"/>
          <w:b w:val="false"/>
          <w:i w:val="false"/>
          <w:color w:val="000000"/>
          <w:sz w:val="28"/>
        </w:rPr>
        <w:t>
      Границы: дома №№ 2, 3а, 6, 7, 13а, 13б, 52а, 52б, 53, 54 микрорайона 13.</w:t>
      </w:r>
    </w:p>
    <w:bookmarkEnd w:id="92"/>
    <w:bookmarkStart w:name="z100" w:id="93"/>
    <w:p>
      <w:pPr>
        <w:spacing w:after="0"/>
        <w:ind w:left="0"/>
        <w:jc w:val="left"/>
      </w:pPr>
      <w:r>
        <w:rPr>
          <w:rFonts w:ascii="Times New Roman"/>
          <w:b/>
          <w:i w:val="false"/>
          <w:color w:val="000000"/>
        </w:rPr>
        <w:t xml:space="preserve"> Избирательный участок №30</w:t>
      </w:r>
    </w:p>
    <w:bookmarkEnd w:id="93"/>
    <w:bookmarkStart w:name="z101" w:id="94"/>
    <w:p>
      <w:pPr>
        <w:spacing w:after="0"/>
        <w:ind w:left="0"/>
        <w:jc w:val="both"/>
      </w:pPr>
      <w:r>
        <w:rPr>
          <w:rFonts w:ascii="Times New Roman"/>
          <w:b w:val="false"/>
          <w:i w:val="false"/>
          <w:color w:val="000000"/>
          <w:sz w:val="28"/>
        </w:rPr>
        <w:t>
      Город Актау, 13 микрорайон, здание коммунального государственного учреждения "Общеобразовательная средняя школа №21" Актауского городского отдела образования, телефон/факс: 8 7292 (код) 427750.</w:t>
      </w:r>
    </w:p>
    <w:bookmarkEnd w:id="94"/>
    <w:bookmarkStart w:name="z102" w:id="95"/>
    <w:p>
      <w:pPr>
        <w:spacing w:after="0"/>
        <w:ind w:left="0"/>
        <w:jc w:val="both"/>
      </w:pPr>
      <w:r>
        <w:rPr>
          <w:rFonts w:ascii="Times New Roman"/>
          <w:b w:val="false"/>
          <w:i w:val="false"/>
          <w:color w:val="000000"/>
          <w:sz w:val="28"/>
        </w:rPr>
        <w:t>
      Границы: дома №№ 1а, 1б, 8, 9, 42а, 42б, 44, 45, 46, 48, 49, 50а, 50б микрорайона 13.</w:t>
      </w:r>
    </w:p>
    <w:bookmarkEnd w:id="95"/>
    <w:bookmarkStart w:name="z103" w:id="96"/>
    <w:p>
      <w:pPr>
        <w:spacing w:after="0"/>
        <w:ind w:left="0"/>
        <w:jc w:val="left"/>
      </w:pPr>
      <w:r>
        <w:rPr>
          <w:rFonts w:ascii="Times New Roman"/>
          <w:b/>
          <w:i w:val="false"/>
          <w:color w:val="000000"/>
        </w:rPr>
        <w:t xml:space="preserve"> Избирательный участок №31</w:t>
      </w:r>
    </w:p>
    <w:bookmarkEnd w:id="96"/>
    <w:bookmarkStart w:name="z104" w:id="97"/>
    <w:p>
      <w:pPr>
        <w:spacing w:after="0"/>
        <w:ind w:left="0"/>
        <w:jc w:val="both"/>
      </w:pPr>
      <w:r>
        <w:rPr>
          <w:rFonts w:ascii="Times New Roman"/>
          <w:b w:val="false"/>
          <w:i w:val="false"/>
          <w:color w:val="000000"/>
          <w:sz w:val="28"/>
        </w:rPr>
        <w:t>
      Город Актау, 14 микрорайон, здание коммунального государственного учреждения "Общеобразовательная средняя школа №1" Актауского городского отдела образования, телефон/факс: 8 7292 (код) 315336.</w:t>
      </w:r>
    </w:p>
    <w:bookmarkEnd w:id="97"/>
    <w:bookmarkStart w:name="z105" w:id="98"/>
    <w:p>
      <w:pPr>
        <w:spacing w:after="0"/>
        <w:ind w:left="0"/>
        <w:jc w:val="both"/>
      </w:pPr>
      <w:r>
        <w:rPr>
          <w:rFonts w:ascii="Times New Roman"/>
          <w:b w:val="false"/>
          <w:i w:val="false"/>
          <w:color w:val="000000"/>
          <w:sz w:val="28"/>
        </w:rPr>
        <w:t>
      Границы: дома №№ 12, 13, 14, 15, 16, 17, 18, 19, 52/1, 52-1/1, 52-2/1, 52-2/2, 52-4, 52-5, 52-6, 52-7/1, 52-7/2, 57, 58, 59, 59а, 60, 69, 87 микрорайона 14 и все частные жилые дома микрорайона 14.</w:t>
      </w:r>
    </w:p>
    <w:bookmarkEnd w:id="98"/>
    <w:bookmarkStart w:name="z106" w:id="99"/>
    <w:p>
      <w:pPr>
        <w:spacing w:after="0"/>
        <w:ind w:left="0"/>
        <w:jc w:val="left"/>
      </w:pPr>
      <w:r>
        <w:rPr>
          <w:rFonts w:ascii="Times New Roman"/>
          <w:b/>
          <w:i w:val="false"/>
          <w:color w:val="000000"/>
        </w:rPr>
        <w:t xml:space="preserve"> Избирательный участок №32</w:t>
      </w:r>
    </w:p>
    <w:bookmarkEnd w:id="99"/>
    <w:bookmarkStart w:name="z107" w:id="100"/>
    <w:p>
      <w:pPr>
        <w:spacing w:after="0"/>
        <w:ind w:left="0"/>
        <w:jc w:val="both"/>
      </w:pPr>
      <w:r>
        <w:rPr>
          <w:rFonts w:ascii="Times New Roman"/>
          <w:b w:val="false"/>
          <w:i w:val="false"/>
          <w:color w:val="000000"/>
          <w:sz w:val="28"/>
        </w:rPr>
        <w:t>
      Город Актау, 14 микрорайон, здание коммунального государственного учреждения "Общеобразовательная средняя школа №1" Актауского городского отдела образования, телефон/факс: 8 7292 (код) 315336.</w:t>
      </w:r>
    </w:p>
    <w:bookmarkEnd w:id="100"/>
    <w:bookmarkStart w:name="z108" w:id="101"/>
    <w:p>
      <w:pPr>
        <w:spacing w:after="0"/>
        <w:ind w:left="0"/>
        <w:jc w:val="both"/>
      </w:pPr>
      <w:r>
        <w:rPr>
          <w:rFonts w:ascii="Times New Roman"/>
          <w:b w:val="false"/>
          <w:i w:val="false"/>
          <w:color w:val="000000"/>
          <w:sz w:val="28"/>
        </w:rPr>
        <w:t>
      Границы: дома №№ 27, 28, 29, 30, 31, 32, 32а, 32б, 33, 33а, 34, 34а, 35, 36, 36б, 36д, 37 микрорайона 14.</w:t>
      </w:r>
    </w:p>
    <w:bookmarkEnd w:id="101"/>
    <w:bookmarkStart w:name="z109" w:id="102"/>
    <w:p>
      <w:pPr>
        <w:spacing w:after="0"/>
        <w:ind w:left="0"/>
        <w:jc w:val="left"/>
      </w:pPr>
      <w:r>
        <w:rPr>
          <w:rFonts w:ascii="Times New Roman"/>
          <w:b/>
          <w:i w:val="false"/>
          <w:color w:val="000000"/>
        </w:rPr>
        <w:t xml:space="preserve"> Избирательный участок №33</w:t>
      </w:r>
    </w:p>
    <w:bookmarkEnd w:id="102"/>
    <w:bookmarkStart w:name="z110" w:id="103"/>
    <w:p>
      <w:pPr>
        <w:spacing w:after="0"/>
        <w:ind w:left="0"/>
        <w:jc w:val="both"/>
      </w:pPr>
      <w:r>
        <w:rPr>
          <w:rFonts w:ascii="Times New Roman"/>
          <w:b w:val="false"/>
          <w:i w:val="false"/>
          <w:color w:val="000000"/>
          <w:sz w:val="28"/>
        </w:rPr>
        <w:t>
      Город Актау, 14 микрорайон, здание коммунального государственного учреждения "Общеобразовательная средняя школа №15 имени Ибаш Жанболатовой" Актауского городского отдела образования, телефон/факс: 8 7292 (код) 434810.</w:t>
      </w:r>
    </w:p>
    <w:bookmarkEnd w:id="103"/>
    <w:bookmarkStart w:name="z111" w:id="104"/>
    <w:p>
      <w:pPr>
        <w:spacing w:after="0"/>
        <w:ind w:left="0"/>
        <w:jc w:val="both"/>
      </w:pPr>
      <w:r>
        <w:rPr>
          <w:rFonts w:ascii="Times New Roman"/>
          <w:b w:val="false"/>
          <w:i w:val="false"/>
          <w:color w:val="000000"/>
          <w:sz w:val="28"/>
        </w:rPr>
        <w:t>
      Границы: дома №№ 38, 39, 40, 41, 42, 43, 44, 45, 46, 47, микрорайона 14.</w:t>
      </w:r>
    </w:p>
    <w:bookmarkEnd w:id="104"/>
    <w:bookmarkStart w:name="z112" w:id="105"/>
    <w:p>
      <w:pPr>
        <w:spacing w:after="0"/>
        <w:ind w:left="0"/>
        <w:jc w:val="left"/>
      </w:pPr>
      <w:r>
        <w:rPr>
          <w:rFonts w:ascii="Times New Roman"/>
          <w:b/>
          <w:i w:val="false"/>
          <w:color w:val="000000"/>
        </w:rPr>
        <w:t xml:space="preserve"> Избирательный участок №34</w:t>
      </w:r>
    </w:p>
    <w:bookmarkEnd w:id="105"/>
    <w:bookmarkStart w:name="z113" w:id="106"/>
    <w:p>
      <w:pPr>
        <w:spacing w:after="0"/>
        <w:ind w:left="0"/>
        <w:jc w:val="both"/>
      </w:pPr>
      <w:r>
        <w:rPr>
          <w:rFonts w:ascii="Times New Roman"/>
          <w:b w:val="false"/>
          <w:i w:val="false"/>
          <w:color w:val="000000"/>
          <w:sz w:val="28"/>
        </w:rPr>
        <w:t>
      Город Актау, 15 микрорайон, здание коммунального государственного учреждения "IT школа-лицей" Актауского городского отдела образования, телефон/факс: 8 7292 (код) 432805.</w:t>
      </w:r>
    </w:p>
    <w:bookmarkEnd w:id="106"/>
    <w:bookmarkStart w:name="z114" w:id="107"/>
    <w:p>
      <w:pPr>
        <w:spacing w:after="0"/>
        <w:ind w:left="0"/>
        <w:jc w:val="both"/>
      </w:pPr>
      <w:r>
        <w:rPr>
          <w:rFonts w:ascii="Times New Roman"/>
          <w:b w:val="false"/>
          <w:i w:val="false"/>
          <w:color w:val="000000"/>
          <w:sz w:val="28"/>
        </w:rPr>
        <w:t>
      Границы: дома №№ 25, 26, 27, 28, 28а, 32, 34, 35, 37, 39, 41б, 41г, 42, 43, 45, 46, 47, 59 микрорайона 15 и все частные жилые дома микрорайона 15.</w:t>
      </w:r>
    </w:p>
    <w:bookmarkEnd w:id="107"/>
    <w:bookmarkStart w:name="z115" w:id="108"/>
    <w:p>
      <w:pPr>
        <w:spacing w:after="0"/>
        <w:ind w:left="0"/>
        <w:jc w:val="left"/>
      </w:pPr>
      <w:r>
        <w:rPr>
          <w:rFonts w:ascii="Times New Roman"/>
          <w:b/>
          <w:i w:val="false"/>
          <w:color w:val="000000"/>
        </w:rPr>
        <w:t xml:space="preserve"> Избирательный участок №35</w:t>
      </w:r>
    </w:p>
    <w:bookmarkEnd w:id="108"/>
    <w:bookmarkStart w:name="z116" w:id="109"/>
    <w:p>
      <w:pPr>
        <w:spacing w:after="0"/>
        <w:ind w:left="0"/>
        <w:jc w:val="both"/>
      </w:pPr>
      <w:r>
        <w:rPr>
          <w:rFonts w:ascii="Times New Roman"/>
          <w:b w:val="false"/>
          <w:i w:val="false"/>
          <w:color w:val="000000"/>
          <w:sz w:val="28"/>
        </w:rPr>
        <w:t>
      Город Актау, 15 микрорайон, здание коммунального государственного учреждения "IT школа-лицей" Актауского городского отдела образования, телефон/факс: 8 7292 (код) 432805.</w:t>
      </w:r>
    </w:p>
    <w:bookmarkEnd w:id="109"/>
    <w:bookmarkStart w:name="z117" w:id="110"/>
    <w:p>
      <w:pPr>
        <w:spacing w:after="0"/>
        <w:ind w:left="0"/>
        <w:jc w:val="both"/>
      </w:pPr>
      <w:r>
        <w:rPr>
          <w:rFonts w:ascii="Times New Roman"/>
          <w:b w:val="false"/>
          <w:i w:val="false"/>
          <w:color w:val="000000"/>
          <w:sz w:val="28"/>
        </w:rPr>
        <w:t>
      Границы: дома №№ 22, 23, 49, 50, 52, 53, 54, 55, 56, 56а, 56б, 65, 69, 70 микрорайона 15 и микрорайонов "Самал", "Самал-1", "Самал-2".</w:t>
      </w:r>
    </w:p>
    <w:bookmarkEnd w:id="110"/>
    <w:bookmarkStart w:name="z118" w:id="111"/>
    <w:p>
      <w:pPr>
        <w:spacing w:after="0"/>
        <w:ind w:left="0"/>
        <w:jc w:val="left"/>
      </w:pPr>
      <w:r>
        <w:rPr>
          <w:rFonts w:ascii="Times New Roman"/>
          <w:b/>
          <w:i w:val="false"/>
          <w:color w:val="000000"/>
        </w:rPr>
        <w:t xml:space="preserve"> Избирательный участок №36</w:t>
      </w:r>
    </w:p>
    <w:bookmarkEnd w:id="111"/>
    <w:bookmarkStart w:name="z119" w:id="112"/>
    <w:p>
      <w:pPr>
        <w:spacing w:after="0"/>
        <w:ind w:left="0"/>
        <w:jc w:val="both"/>
      </w:pPr>
      <w:r>
        <w:rPr>
          <w:rFonts w:ascii="Times New Roman"/>
          <w:b w:val="false"/>
          <w:i w:val="false"/>
          <w:color w:val="000000"/>
          <w:sz w:val="28"/>
        </w:rPr>
        <w:t>
      Город Актау, 15 микрорайон, здание государственного коммунального казенного предприятия "Детский сад №58 "Балауса" Актауского городского отдела образования, телефон/факс: 8 7292 (код) 313159.</w:t>
      </w:r>
    </w:p>
    <w:bookmarkEnd w:id="112"/>
    <w:bookmarkStart w:name="z120" w:id="113"/>
    <w:p>
      <w:pPr>
        <w:spacing w:after="0"/>
        <w:ind w:left="0"/>
        <w:jc w:val="both"/>
      </w:pPr>
      <w:r>
        <w:rPr>
          <w:rFonts w:ascii="Times New Roman"/>
          <w:b w:val="false"/>
          <w:i w:val="false"/>
          <w:color w:val="000000"/>
          <w:sz w:val="28"/>
        </w:rPr>
        <w:t>
      Границы: дома №№ 2, 3, 4, 5, 9, 9а, 9б, 10, 11а, 11б, 12, 12Б/в, 13б, 13/2, 18, 18а, 18б, 19, 21, 60, 61, 62, 64, 64а, 66, 66а, 68 микрорайона 15.</w:t>
      </w:r>
    </w:p>
    <w:bookmarkEnd w:id="113"/>
    <w:bookmarkStart w:name="z121" w:id="114"/>
    <w:p>
      <w:pPr>
        <w:spacing w:after="0"/>
        <w:ind w:left="0"/>
        <w:jc w:val="left"/>
      </w:pPr>
      <w:r>
        <w:rPr>
          <w:rFonts w:ascii="Times New Roman"/>
          <w:b/>
          <w:i w:val="false"/>
          <w:color w:val="000000"/>
        </w:rPr>
        <w:t xml:space="preserve"> Избирательный участок №37</w:t>
      </w:r>
    </w:p>
    <w:bookmarkEnd w:id="114"/>
    <w:bookmarkStart w:name="z122" w:id="115"/>
    <w:p>
      <w:pPr>
        <w:spacing w:after="0"/>
        <w:ind w:left="0"/>
        <w:jc w:val="both"/>
      </w:pPr>
      <w:r>
        <w:rPr>
          <w:rFonts w:ascii="Times New Roman"/>
          <w:b w:val="false"/>
          <w:i w:val="false"/>
          <w:color w:val="000000"/>
          <w:sz w:val="28"/>
        </w:rPr>
        <w:t>
      Город Актау, 22 микрорайон, здание коммунального государственного учреждения "Школа-гимназия №22 имени С. Кондыбая" Актауского городского отдела образования, телефон/факс: 8 7292 (код) 530044.</w:t>
      </w:r>
    </w:p>
    <w:bookmarkEnd w:id="115"/>
    <w:bookmarkStart w:name="z123" w:id="116"/>
    <w:p>
      <w:pPr>
        <w:spacing w:after="0"/>
        <w:ind w:left="0"/>
        <w:jc w:val="both"/>
      </w:pPr>
      <w:r>
        <w:rPr>
          <w:rFonts w:ascii="Times New Roman"/>
          <w:b w:val="false"/>
          <w:i w:val="false"/>
          <w:color w:val="000000"/>
          <w:sz w:val="28"/>
        </w:rPr>
        <w:t xml:space="preserve">
      Границы: дома №№ 1, 2, 3, 4, 5а, 5в, 6а, 6б, 7, 7б, микрорайона 22. </w:t>
      </w:r>
    </w:p>
    <w:bookmarkEnd w:id="116"/>
    <w:bookmarkStart w:name="z124" w:id="117"/>
    <w:p>
      <w:pPr>
        <w:spacing w:after="0"/>
        <w:ind w:left="0"/>
        <w:jc w:val="left"/>
      </w:pPr>
      <w:r>
        <w:rPr>
          <w:rFonts w:ascii="Times New Roman"/>
          <w:b/>
          <w:i w:val="false"/>
          <w:color w:val="000000"/>
        </w:rPr>
        <w:t xml:space="preserve"> Избирательный участок №38</w:t>
      </w:r>
    </w:p>
    <w:bookmarkEnd w:id="117"/>
    <w:bookmarkStart w:name="z125" w:id="118"/>
    <w:p>
      <w:pPr>
        <w:spacing w:after="0"/>
        <w:ind w:left="0"/>
        <w:jc w:val="both"/>
      </w:pPr>
      <w:r>
        <w:rPr>
          <w:rFonts w:ascii="Times New Roman"/>
          <w:b w:val="false"/>
          <w:i w:val="false"/>
          <w:color w:val="000000"/>
          <w:sz w:val="28"/>
        </w:rPr>
        <w:t>
      Город Актау, 22 микрорайон, здание республиканского государственного учреждения "Воинская часть 6656 Национальной гвардии Республики Казахстан", телефон/факс: 8 7292 (код) 531252.</w:t>
      </w:r>
    </w:p>
    <w:bookmarkEnd w:id="118"/>
    <w:bookmarkStart w:name="z126" w:id="119"/>
    <w:p>
      <w:pPr>
        <w:spacing w:after="0"/>
        <w:ind w:left="0"/>
        <w:jc w:val="both"/>
      </w:pPr>
      <w:r>
        <w:rPr>
          <w:rFonts w:ascii="Times New Roman"/>
          <w:b w:val="false"/>
          <w:i w:val="false"/>
          <w:color w:val="000000"/>
          <w:sz w:val="28"/>
        </w:rPr>
        <w:t>
      Границы: республиканское государственное учреждение "Воинская часть 6656 Национальной гвардии Республики Казахстан".</w:t>
      </w:r>
    </w:p>
    <w:bookmarkEnd w:id="119"/>
    <w:bookmarkStart w:name="z127" w:id="120"/>
    <w:p>
      <w:pPr>
        <w:spacing w:after="0"/>
        <w:ind w:left="0"/>
        <w:jc w:val="left"/>
      </w:pPr>
      <w:r>
        <w:rPr>
          <w:rFonts w:ascii="Times New Roman"/>
          <w:b/>
          <w:i w:val="false"/>
          <w:color w:val="000000"/>
        </w:rPr>
        <w:t xml:space="preserve"> Избирательный участок №39</w:t>
      </w:r>
    </w:p>
    <w:bookmarkEnd w:id="120"/>
    <w:bookmarkStart w:name="z128" w:id="121"/>
    <w:p>
      <w:pPr>
        <w:spacing w:after="0"/>
        <w:ind w:left="0"/>
        <w:jc w:val="both"/>
      </w:pPr>
      <w:r>
        <w:rPr>
          <w:rFonts w:ascii="Times New Roman"/>
          <w:b w:val="false"/>
          <w:i w:val="false"/>
          <w:color w:val="000000"/>
          <w:sz w:val="28"/>
        </w:rPr>
        <w:t>
      Город Актау, 25 микрорайон, здание республиканского государственного учреждения "Учреждение ГМ-172/10" Комитета уголовно-исполнительной системы Министерства внутренних дел Республики Казахстан, телефон/факс: 8 7292 (код) 521638.</w:t>
      </w:r>
    </w:p>
    <w:bookmarkEnd w:id="121"/>
    <w:bookmarkStart w:name="z129" w:id="122"/>
    <w:p>
      <w:pPr>
        <w:spacing w:after="0"/>
        <w:ind w:left="0"/>
        <w:jc w:val="both"/>
      </w:pPr>
      <w:r>
        <w:rPr>
          <w:rFonts w:ascii="Times New Roman"/>
          <w:b w:val="false"/>
          <w:i w:val="false"/>
          <w:color w:val="000000"/>
          <w:sz w:val="28"/>
        </w:rPr>
        <w:t>
      Границы: республиканское государственное учреждение "Учреждение ГМ-172/10" Комитета уголовно-исполнительной системы Министерства внутренних дел Республики Казахстан.</w:t>
      </w:r>
    </w:p>
    <w:bookmarkEnd w:id="122"/>
    <w:bookmarkStart w:name="z130" w:id="123"/>
    <w:p>
      <w:pPr>
        <w:spacing w:after="0"/>
        <w:ind w:left="0"/>
        <w:jc w:val="left"/>
      </w:pPr>
      <w:r>
        <w:rPr>
          <w:rFonts w:ascii="Times New Roman"/>
          <w:b/>
          <w:i w:val="false"/>
          <w:color w:val="000000"/>
        </w:rPr>
        <w:t xml:space="preserve"> Избирательный участок №40</w:t>
      </w:r>
    </w:p>
    <w:bookmarkEnd w:id="123"/>
    <w:bookmarkStart w:name="z131" w:id="124"/>
    <w:p>
      <w:pPr>
        <w:spacing w:after="0"/>
        <w:ind w:left="0"/>
        <w:jc w:val="both"/>
      </w:pPr>
      <w:r>
        <w:rPr>
          <w:rFonts w:ascii="Times New Roman"/>
          <w:b w:val="false"/>
          <w:i w:val="false"/>
          <w:color w:val="000000"/>
          <w:sz w:val="28"/>
        </w:rPr>
        <w:t>
      Город Актау, 24 микрорайон, здание некоммерческого акционерного общества "Каспийский университет технологий и инжиниринга имени Ш. Есенова" (2 корпус), телефон/факс: 8 7292 (код) 430016.</w:t>
      </w:r>
    </w:p>
    <w:bookmarkEnd w:id="124"/>
    <w:bookmarkStart w:name="z132" w:id="125"/>
    <w:p>
      <w:pPr>
        <w:spacing w:after="0"/>
        <w:ind w:left="0"/>
        <w:jc w:val="both"/>
      </w:pPr>
      <w:r>
        <w:rPr>
          <w:rFonts w:ascii="Times New Roman"/>
          <w:b w:val="false"/>
          <w:i w:val="false"/>
          <w:color w:val="000000"/>
          <w:sz w:val="28"/>
        </w:rPr>
        <w:t>
      Границы: дома №№ 1, 1г, 1б, 3, 4, 6, 6а, 12, 12а, 13, 14, 15, 18, 19, 22 микрорайона 26 и дома жилого комплекса "Коктем".</w:t>
      </w:r>
    </w:p>
    <w:bookmarkEnd w:id="125"/>
    <w:bookmarkStart w:name="z133" w:id="126"/>
    <w:p>
      <w:pPr>
        <w:spacing w:after="0"/>
        <w:ind w:left="0"/>
        <w:jc w:val="left"/>
      </w:pPr>
      <w:r>
        <w:rPr>
          <w:rFonts w:ascii="Times New Roman"/>
          <w:b/>
          <w:i w:val="false"/>
          <w:color w:val="000000"/>
        </w:rPr>
        <w:t xml:space="preserve"> Избирательный участок №41</w:t>
      </w:r>
    </w:p>
    <w:bookmarkEnd w:id="126"/>
    <w:bookmarkStart w:name="z134" w:id="127"/>
    <w:p>
      <w:pPr>
        <w:spacing w:after="0"/>
        <w:ind w:left="0"/>
        <w:jc w:val="both"/>
      </w:pPr>
      <w:r>
        <w:rPr>
          <w:rFonts w:ascii="Times New Roman"/>
          <w:b w:val="false"/>
          <w:i w:val="false"/>
          <w:color w:val="000000"/>
          <w:sz w:val="28"/>
        </w:rPr>
        <w:t>
      Город Актау, 26 микрорайон, здание государственного коммунального предприятия на праве хозяйственного ведения "Мангистауская областная больница" Управления здравоохранения Мангистауской области, телефон/факс: 8 7292 (код) 436360.</w:t>
      </w:r>
    </w:p>
    <w:bookmarkEnd w:id="127"/>
    <w:bookmarkStart w:name="z135" w:id="128"/>
    <w:p>
      <w:pPr>
        <w:spacing w:after="0"/>
        <w:ind w:left="0"/>
        <w:jc w:val="both"/>
      </w:pPr>
      <w:r>
        <w:rPr>
          <w:rFonts w:ascii="Times New Roman"/>
          <w:b w:val="false"/>
          <w:i w:val="false"/>
          <w:color w:val="000000"/>
          <w:sz w:val="28"/>
        </w:rPr>
        <w:t>
      Границы: 26 микрорайон, государственное коммунальное предприятие на праве хозяйственного ведения "Мангистауская областная больница" Управления здравоохранения Мангистауской области, государственное коммунальное предприятие на праве хозяйственного ведения "Областной перинатальный центр" Управления здравоохранения Мангистауской области акимата Мангистауской области, государственное коммунальное предприятие на праве хозяйственного ведения "Мангистауская областная многопрофильная детская больница" Управления здравоохранения Мангистауской области, государственное коммунальное предприятие на праве хозяйственного ведения "Областной онкологический диспансер" Управления здравоохранения Мангистауской области.</w:t>
      </w:r>
    </w:p>
    <w:bookmarkEnd w:id="128"/>
    <w:bookmarkStart w:name="z136" w:id="129"/>
    <w:p>
      <w:pPr>
        <w:spacing w:after="0"/>
        <w:ind w:left="0"/>
        <w:jc w:val="left"/>
      </w:pPr>
      <w:r>
        <w:rPr>
          <w:rFonts w:ascii="Times New Roman"/>
          <w:b/>
          <w:i w:val="false"/>
          <w:color w:val="000000"/>
        </w:rPr>
        <w:t xml:space="preserve"> Избирательный участок №42</w:t>
      </w:r>
    </w:p>
    <w:bookmarkEnd w:id="129"/>
    <w:bookmarkStart w:name="z137" w:id="130"/>
    <w:p>
      <w:pPr>
        <w:spacing w:after="0"/>
        <w:ind w:left="0"/>
        <w:jc w:val="both"/>
      </w:pPr>
      <w:r>
        <w:rPr>
          <w:rFonts w:ascii="Times New Roman"/>
          <w:b w:val="false"/>
          <w:i w:val="false"/>
          <w:color w:val="000000"/>
          <w:sz w:val="28"/>
        </w:rPr>
        <w:t>
      Город Актау, 26 микрорайон, здание коммунального государственного учреждения "Общеобразовательная средняя школа №14" Актауского городского отдела образования, телефон/факс: 8 7292 (код) 415657.</w:t>
      </w:r>
    </w:p>
    <w:bookmarkEnd w:id="130"/>
    <w:bookmarkStart w:name="z138" w:id="131"/>
    <w:p>
      <w:pPr>
        <w:spacing w:after="0"/>
        <w:ind w:left="0"/>
        <w:jc w:val="both"/>
      </w:pPr>
      <w:r>
        <w:rPr>
          <w:rFonts w:ascii="Times New Roman"/>
          <w:b w:val="false"/>
          <w:i w:val="false"/>
          <w:color w:val="000000"/>
          <w:sz w:val="28"/>
        </w:rPr>
        <w:t>
      Границы: дома №№ 2, 20, 21, 23, 24, 29, 31, 32, 35, 36, 38, 39, 40, 41 микрорайона 26.</w:t>
      </w:r>
    </w:p>
    <w:bookmarkEnd w:id="131"/>
    <w:bookmarkStart w:name="z139" w:id="132"/>
    <w:p>
      <w:pPr>
        <w:spacing w:after="0"/>
        <w:ind w:left="0"/>
        <w:jc w:val="left"/>
      </w:pPr>
      <w:r>
        <w:rPr>
          <w:rFonts w:ascii="Times New Roman"/>
          <w:b/>
          <w:i w:val="false"/>
          <w:color w:val="000000"/>
        </w:rPr>
        <w:t xml:space="preserve"> Избирательный участок №43</w:t>
      </w:r>
    </w:p>
    <w:bookmarkEnd w:id="132"/>
    <w:bookmarkStart w:name="z140" w:id="133"/>
    <w:p>
      <w:pPr>
        <w:spacing w:after="0"/>
        <w:ind w:left="0"/>
        <w:jc w:val="both"/>
      </w:pPr>
      <w:r>
        <w:rPr>
          <w:rFonts w:ascii="Times New Roman"/>
          <w:b w:val="false"/>
          <w:i w:val="false"/>
          <w:color w:val="000000"/>
          <w:sz w:val="28"/>
        </w:rPr>
        <w:t>
      Город Актау, 26 микрорайон, здание коммунального государственного учреждения "Общеобразовательная средняя школа №14" Актауского городского отдела образования, телефон/факс: 8 7292 (код) 415657.</w:t>
      </w:r>
    </w:p>
    <w:bookmarkEnd w:id="133"/>
    <w:bookmarkStart w:name="z141" w:id="134"/>
    <w:p>
      <w:pPr>
        <w:spacing w:after="0"/>
        <w:ind w:left="0"/>
        <w:jc w:val="both"/>
      </w:pPr>
      <w:r>
        <w:rPr>
          <w:rFonts w:ascii="Times New Roman"/>
          <w:b w:val="false"/>
          <w:i w:val="false"/>
          <w:color w:val="000000"/>
          <w:sz w:val="28"/>
        </w:rPr>
        <w:t>
      Границы: дома №№ 7, 8, 9, 10, 11, 26, 27, 28, 41а, 42, 43, 45, 46 микрорайона 26.</w:t>
      </w:r>
    </w:p>
    <w:bookmarkEnd w:id="134"/>
    <w:bookmarkStart w:name="z142" w:id="135"/>
    <w:p>
      <w:pPr>
        <w:spacing w:after="0"/>
        <w:ind w:left="0"/>
        <w:jc w:val="left"/>
      </w:pPr>
      <w:r>
        <w:rPr>
          <w:rFonts w:ascii="Times New Roman"/>
          <w:b/>
          <w:i w:val="false"/>
          <w:color w:val="000000"/>
        </w:rPr>
        <w:t xml:space="preserve"> Избирательный участок №44</w:t>
      </w:r>
    </w:p>
    <w:bookmarkEnd w:id="135"/>
    <w:bookmarkStart w:name="z143" w:id="136"/>
    <w:p>
      <w:pPr>
        <w:spacing w:after="0"/>
        <w:ind w:left="0"/>
        <w:jc w:val="both"/>
      </w:pPr>
      <w:r>
        <w:rPr>
          <w:rFonts w:ascii="Times New Roman"/>
          <w:b w:val="false"/>
          <w:i w:val="false"/>
          <w:color w:val="000000"/>
          <w:sz w:val="28"/>
        </w:rPr>
        <w:t>
      Город Актау, 27 микрорайон, здание государственного коммунального казенного предприятия "Актауский технологический колледж сервиса" Управления образования Мангистауской области, телефон/факс: 8 7292 (код) 316076.</w:t>
      </w:r>
    </w:p>
    <w:bookmarkEnd w:id="136"/>
    <w:bookmarkStart w:name="z144" w:id="137"/>
    <w:p>
      <w:pPr>
        <w:spacing w:after="0"/>
        <w:ind w:left="0"/>
        <w:jc w:val="both"/>
      </w:pPr>
      <w:r>
        <w:rPr>
          <w:rFonts w:ascii="Times New Roman"/>
          <w:b w:val="false"/>
          <w:i w:val="false"/>
          <w:color w:val="000000"/>
          <w:sz w:val="28"/>
        </w:rPr>
        <w:t>
      Границы: дома №№ 1, 2, 3, 4, 5, 6, 57, 71, 72, 74, 75, 76, 85, 87, 92 микрорайона 27 и общежитие некоммерческого акционерного общества "Каспийский университет технологий и инжиниринга имени Ш. Есенова" (дом №7).</w:t>
      </w:r>
    </w:p>
    <w:bookmarkEnd w:id="137"/>
    <w:bookmarkStart w:name="z145" w:id="138"/>
    <w:p>
      <w:pPr>
        <w:spacing w:after="0"/>
        <w:ind w:left="0"/>
        <w:jc w:val="left"/>
      </w:pPr>
      <w:r>
        <w:rPr>
          <w:rFonts w:ascii="Times New Roman"/>
          <w:b/>
          <w:i w:val="false"/>
          <w:color w:val="000000"/>
        </w:rPr>
        <w:t xml:space="preserve"> Избирательный участок №45</w:t>
      </w:r>
    </w:p>
    <w:bookmarkEnd w:id="138"/>
    <w:bookmarkStart w:name="z146" w:id="139"/>
    <w:p>
      <w:pPr>
        <w:spacing w:after="0"/>
        <w:ind w:left="0"/>
        <w:jc w:val="both"/>
      </w:pPr>
      <w:r>
        <w:rPr>
          <w:rFonts w:ascii="Times New Roman"/>
          <w:b w:val="false"/>
          <w:i w:val="false"/>
          <w:color w:val="000000"/>
          <w:sz w:val="28"/>
        </w:rPr>
        <w:t>
      Город Актау, 27 микрорайон, здание государственного коммунального казенного предприятия "Актауский технологический колледж сервиса" Управления образования Мангистауской области, телефон/факс: 8 7292 (код) 316076.</w:t>
      </w:r>
    </w:p>
    <w:bookmarkEnd w:id="139"/>
    <w:bookmarkStart w:name="z147" w:id="140"/>
    <w:p>
      <w:pPr>
        <w:spacing w:after="0"/>
        <w:ind w:left="0"/>
        <w:jc w:val="both"/>
      </w:pPr>
      <w:r>
        <w:rPr>
          <w:rFonts w:ascii="Times New Roman"/>
          <w:b w:val="false"/>
          <w:i w:val="false"/>
          <w:color w:val="000000"/>
          <w:sz w:val="28"/>
        </w:rPr>
        <w:t>
      Границы: дома №№ 37, 38, 39, 40, 41, 42, 43, 44, 45, 46, 53, 54 микрорайона 27.</w:t>
      </w:r>
    </w:p>
    <w:bookmarkEnd w:id="140"/>
    <w:bookmarkStart w:name="z148" w:id="141"/>
    <w:p>
      <w:pPr>
        <w:spacing w:after="0"/>
        <w:ind w:left="0"/>
        <w:jc w:val="left"/>
      </w:pPr>
      <w:r>
        <w:rPr>
          <w:rFonts w:ascii="Times New Roman"/>
          <w:b/>
          <w:i w:val="false"/>
          <w:color w:val="000000"/>
        </w:rPr>
        <w:t xml:space="preserve"> Избирательный участок №46</w:t>
      </w:r>
    </w:p>
    <w:bookmarkEnd w:id="141"/>
    <w:bookmarkStart w:name="z149" w:id="142"/>
    <w:p>
      <w:pPr>
        <w:spacing w:after="0"/>
        <w:ind w:left="0"/>
        <w:jc w:val="both"/>
      </w:pPr>
      <w:r>
        <w:rPr>
          <w:rFonts w:ascii="Times New Roman"/>
          <w:b w:val="false"/>
          <w:i w:val="false"/>
          <w:color w:val="000000"/>
          <w:sz w:val="28"/>
        </w:rPr>
        <w:t>
      Город Актау, 27 микрорайон, здание коммунального государственного учреждения "Общеобразовательная средняя школа №16 имени Саламата Мукашева" Актауского городского отдела образования, телефон/факс: 8 7292 (код) 412338.</w:t>
      </w:r>
    </w:p>
    <w:bookmarkEnd w:id="142"/>
    <w:bookmarkStart w:name="z150" w:id="143"/>
    <w:p>
      <w:pPr>
        <w:spacing w:after="0"/>
        <w:ind w:left="0"/>
        <w:jc w:val="both"/>
      </w:pPr>
      <w:r>
        <w:rPr>
          <w:rFonts w:ascii="Times New Roman"/>
          <w:b w:val="false"/>
          <w:i w:val="false"/>
          <w:color w:val="000000"/>
          <w:sz w:val="28"/>
        </w:rPr>
        <w:t>
      Границы: дома №№ 26, 27, 28, 29, 30, 31, 32, 32/1, 33, 35, 47, 49 микрорайона 27.</w:t>
      </w:r>
    </w:p>
    <w:bookmarkEnd w:id="143"/>
    <w:bookmarkStart w:name="z151" w:id="144"/>
    <w:p>
      <w:pPr>
        <w:spacing w:after="0"/>
        <w:ind w:left="0"/>
        <w:jc w:val="left"/>
      </w:pPr>
      <w:r>
        <w:rPr>
          <w:rFonts w:ascii="Times New Roman"/>
          <w:b/>
          <w:i w:val="false"/>
          <w:color w:val="000000"/>
        </w:rPr>
        <w:t xml:space="preserve"> Избирательный участок №47</w:t>
      </w:r>
    </w:p>
    <w:bookmarkEnd w:id="144"/>
    <w:bookmarkStart w:name="z152" w:id="145"/>
    <w:p>
      <w:pPr>
        <w:spacing w:after="0"/>
        <w:ind w:left="0"/>
        <w:jc w:val="both"/>
      </w:pPr>
      <w:r>
        <w:rPr>
          <w:rFonts w:ascii="Times New Roman"/>
          <w:b w:val="false"/>
          <w:i w:val="false"/>
          <w:color w:val="000000"/>
          <w:sz w:val="28"/>
        </w:rPr>
        <w:t>
      Город Актау, 27 микрорайон, здание коммунального государственного учреждения "Общеобразовательная средняя школа №16 имени Саламата Мукашева" Актауского городского отдела образования, телефон/факс: 8 7292 (код) 412338.</w:t>
      </w:r>
    </w:p>
    <w:bookmarkEnd w:id="145"/>
    <w:bookmarkStart w:name="z153" w:id="146"/>
    <w:p>
      <w:pPr>
        <w:spacing w:after="0"/>
        <w:ind w:left="0"/>
        <w:jc w:val="both"/>
      </w:pPr>
      <w:r>
        <w:rPr>
          <w:rFonts w:ascii="Times New Roman"/>
          <w:b w:val="false"/>
          <w:i w:val="false"/>
          <w:color w:val="000000"/>
          <w:sz w:val="28"/>
        </w:rPr>
        <w:t>
      Границы: дома №№ 7, 11, 13, 15, 16, 17, 18, 19, 20, 21 микрорайона 27.</w:t>
      </w:r>
    </w:p>
    <w:bookmarkEnd w:id="146"/>
    <w:bookmarkStart w:name="z154" w:id="147"/>
    <w:p>
      <w:pPr>
        <w:spacing w:after="0"/>
        <w:ind w:left="0"/>
        <w:jc w:val="left"/>
      </w:pPr>
      <w:r>
        <w:rPr>
          <w:rFonts w:ascii="Times New Roman"/>
          <w:b/>
          <w:i w:val="false"/>
          <w:color w:val="000000"/>
        </w:rPr>
        <w:t xml:space="preserve"> Избирательный участок №48</w:t>
      </w:r>
    </w:p>
    <w:bookmarkEnd w:id="147"/>
    <w:bookmarkStart w:name="z155" w:id="148"/>
    <w:p>
      <w:pPr>
        <w:spacing w:after="0"/>
        <w:ind w:left="0"/>
        <w:jc w:val="both"/>
      </w:pPr>
      <w:r>
        <w:rPr>
          <w:rFonts w:ascii="Times New Roman"/>
          <w:b w:val="false"/>
          <w:i w:val="false"/>
          <w:color w:val="000000"/>
          <w:sz w:val="28"/>
        </w:rPr>
        <w:t>
      Город Актау, 28 микрорайон, здание коммунального государственного учреждения "Общеобразовательная средняя школа №20 имени Мухтара Ауэзова" Актауского городского отдела образования, телефон/факс: 8 7292 (код) 404280.</w:t>
      </w:r>
    </w:p>
    <w:bookmarkEnd w:id="148"/>
    <w:bookmarkStart w:name="z156" w:id="149"/>
    <w:p>
      <w:pPr>
        <w:spacing w:after="0"/>
        <w:ind w:left="0"/>
        <w:jc w:val="both"/>
      </w:pPr>
      <w:r>
        <w:rPr>
          <w:rFonts w:ascii="Times New Roman"/>
          <w:b w:val="false"/>
          <w:i w:val="false"/>
          <w:color w:val="000000"/>
          <w:sz w:val="28"/>
        </w:rPr>
        <w:t>
      Границы: дома №№ 23, 24, 25, 26, 27, 28, 30 микрорайона 28.</w:t>
      </w:r>
    </w:p>
    <w:bookmarkEnd w:id="149"/>
    <w:bookmarkStart w:name="z157" w:id="150"/>
    <w:p>
      <w:pPr>
        <w:spacing w:after="0"/>
        <w:ind w:left="0"/>
        <w:jc w:val="left"/>
      </w:pPr>
      <w:r>
        <w:rPr>
          <w:rFonts w:ascii="Times New Roman"/>
          <w:b/>
          <w:i w:val="false"/>
          <w:color w:val="000000"/>
        </w:rPr>
        <w:t xml:space="preserve"> Избирательный участок №49</w:t>
      </w:r>
    </w:p>
    <w:bookmarkEnd w:id="150"/>
    <w:bookmarkStart w:name="z158" w:id="151"/>
    <w:p>
      <w:pPr>
        <w:spacing w:after="0"/>
        <w:ind w:left="0"/>
        <w:jc w:val="both"/>
      </w:pPr>
      <w:r>
        <w:rPr>
          <w:rFonts w:ascii="Times New Roman"/>
          <w:b w:val="false"/>
          <w:i w:val="false"/>
          <w:color w:val="000000"/>
          <w:sz w:val="28"/>
        </w:rPr>
        <w:t>
      Город Актау, 28 микрорайон, здание коммунального государственного учреждения "Общеобразовательная средняя школа №20 имени Мухтара Ауэзова" Актауского городского отдела образования, телефон/факс: 8 7292 (код) 404280.</w:t>
      </w:r>
    </w:p>
    <w:bookmarkEnd w:id="151"/>
    <w:bookmarkStart w:name="z159" w:id="152"/>
    <w:p>
      <w:pPr>
        <w:spacing w:after="0"/>
        <w:ind w:left="0"/>
        <w:jc w:val="both"/>
      </w:pPr>
      <w:r>
        <w:rPr>
          <w:rFonts w:ascii="Times New Roman"/>
          <w:b w:val="false"/>
          <w:i w:val="false"/>
          <w:color w:val="000000"/>
          <w:sz w:val="28"/>
        </w:rPr>
        <w:t>
      Границы: дома №№ 16, 20, 31, 32, 33, 34, 35, 36, 37, 38, 48 микрорайона 28.</w:t>
      </w:r>
    </w:p>
    <w:bookmarkEnd w:id="152"/>
    <w:bookmarkStart w:name="z160" w:id="153"/>
    <w:p>
      <w:pPr>
        <w:spacing w:after="0"/>
        <w:ind w:left="0"/>
        <w:jc w:val="left"/>
      </w:pPr>
      <w:r>
        <w:rPr>
          <w:rFonts w:ascii="Times New Roman"/>
          <w:b/>
          <w:i w:val="false"/>
          <w:color w:val="000000"/>
        </w:rPr>
        <w:t xml:space="preserve"> Избирательный участок №50</w:t>
      </w:r>
    </w:p>
    <w:bookmarkEnd w:id="153"/>
    <w:bookmarkStart w:name="z161" w:id="154"/>
    <w:p>
      <w:pPr>
        <w:spacing w:after="0"/>
        <w:ind w:left="0"/>
        <w:jc w:val="both"/>
      </w:pPr>
      <w:r>
        <w:rPr>
          <w:rFonts w:ascii="Times New Roman"/>
          <w:b w:val="false"/>
          <w:i w:val="false"/>
          <w:color w:val="000000"/>
          <w:sz w:val="28"/>
        </w:rPr>
        <w:t>
      Город Актау, 28 микрорайон, здание государственного коммунального казенного предприятия "Детский сад №59 имени С.Н. Шапагатова" Актауского городского отдела образования, телефон/факс: 8 7292 (код) 411794.</w:t>
      </w:r>
    </w:p>
    <w:bookmarkEnd w:id="154"/>
    <w:bookmarkStart w:name="z162" w:id="155"/>
    <w:p>
      <w:pPr>
        <w:spacing w:after="0"/>
        <w:ind w:left="0"/>
        <w:jc w:val="both"/>
      </w:pPr>
      <w:r>
        <w:rPr>
          <w:rFonts w:ascii="Times New Roman"/>
          <w:b w:val="false"/>
          <w:i w:val="false"/>
          <w:color w:val="000000"/>
          <w:sz w:val="28"/>
        </w:rPr>
        <w:t>
      Границы: дома №№ 7, 8, 9, 10, 11, 12, 13, 14, 15 микрорайона 28.</w:t>
      </w:r>
    </w:p>
    <w:bookmarkEnd w:id="155"/>
    <w:bookmarkStart w:name="z163" w:id="156"/>
    <w:p>
      <w:pPr>
        <w:spacing w:after="0"/>
        <w:ind w:left="0"/>
        <w:jc w:val="left"/>
      </w:pPr>
      <w:r>
        <w:rPr>
          <w:rFonts w:ascii="Times New Roman"/>
          <w:b/>
          <w:i w:val="false"/>
          <w:color w:val="000000"/>
        </w:rPr>
        <w:t xml:space="preserve"> Избирательный участок №51</w:t>
      </w:r>
    </w:p>
    <w:bookmarkEnd w:id="156"/>
    <w:bookmarkStart w:name="z164" w:id="157"/>
    <w:p>
      <w:pPr>
        <w:spacing w:after="0"/>
        <w:ind w:left="0"/>
        <w:jc w:val="both"/>
      </w:pPr>
      <w:r>
        <w:rPr>
          <w:rFonts w:ascii="Times New Roman"/>
          <w:b w:val="false"/>
          <w:i w:val="false"/>
          <w:color w:val="000000"/>
          <w:sz w:val="28"/>
        </w:rPr>
        <w:t>
      Город Актау, 28а микрорайон, здание коммунального государственного учреждения "Общеобразовательная средняя школа №23" Актауского городского отдела образования, телефон/факс: 8 7292 (код) 402283.</w:t>
      </w:r>
    </w:p>
    <w:bookmarkEnd w:id="157"/>
    <w:bookmarkStart w:name="z165" w:id="158"/>
    <w:p>
      <w:pPr>
        <w:spacing w:after="0"/>
        <w:ind w:left="0"/>
        <w:jc w:val="both"/>
      </w:pPr>
      <w:r>
        <w:rPr>
          <w:rFonts w:ascii="Times New Roman"/>
          <w:b w:val="false"/>
          <w:i w:val="false"/>
          <w:color w:val="000000"/>
          <w:sz w:val="28"/>
        </w:rPr>
        <w:t>
      Границы: дома №№ 1, 2, 3, 4, 5, 6, микрорайона 28а.</w:t>
      </w:r>
    </w:p>
    <w:bookmarkEnd w:id="158"/>
    <w:bookmarkStart w:name="z166" w:id="159"/>
    <w:p>
      <w:pPr>
        <w:spacing w:after="0"/>
        <w:ind w:left="0"/>
        <w:jc w:val="left"/>
      </w:pPr>
      <w:r>
        <w:rPr>
          <w:rFonts w:ascii="Times New Roman"/>
          <w:b/>
          <w:i w:val="false"/>
          <w:color w:val="000000"/>
        </w:rPr>
        <w:t xml:space="preserve"> Избирательный участок №52</w:t>
      </w:r>
    </w:p>
    <w:bookmarkEnd w:id="159"/>
    <w:bookmarkStart w:name="z167" w:id="160"/>
    <w:p>
      <w:pPr>
        <w:spacing w:after="0"/>
        <w:ind w:left="0"/>
        <w:jc w:val="both"/>
      </w:pPr>
      <w:r>
        <w:rPr>
          <w:rFonts w:ascii="Times New Roman"/>
          <w:b w:val="false"/>
          <w:i w:val="false"/>
          <w:color w:val="000000"/>
          <w:sz w:val="28"/>
        </w:rPr>
        <w:t>
      Город Актау, 29 микрорайон, здание коммунального государственного учреждения "Общеобразовательная средняя школа №28" Актауского городского отдела образования, телефон/факс: 8 7292 (код) 401656.</w:t>
      </w:r>
    </w:p>
    <w:bookmarkEnd w:id="160"/>
    <w:bookmarkStart w:name="z168" w:id="161"/>
    <w:p>
      <w:pPr>
        <w:spacing w:after="0"/>
        <w:ind w:left="0"/>
        <w:jc w:val="both"/>
      </w:pPr>
      <w:r>
        <w:rPr>
          <w:rFonts w:ascii="Times New Roman"/>
          <w:b w:val="false"/>
          <w:i w:val="false"/>
          <w:color w:val="000000"/>
          <w:sz w:val="28"/>
        </w:rPr>
        <w:t>
      Границы: дома №№ 7, 8, 9, 15, 16, 17, 20, 21, 22 микрорайона 29.</w:t>
      </w:r>
    </w:p>
    <w:bookmarkEnd w:id="161"/>
    <w:bookmarkStart w:name="z169" w:id="162"/>
    <w:p>
      <w:pPr>
        <w:spacing w:after="0"/>
        <w:ind w:left="0"/>
        <w:jc w:val="left"/>
      </w:pPr>
      <w:r>
        <w:rPr>
          <w:rFonts w:ascii="Times New Roman"/>
          <w:b/>
          <w:i w:val="false"/>
          <w:color w:val="000000"/>
        </w:rPr>
        <w:t xml:space="preserve"> Избирательный участок №53</w:t>
      </w:r>
    </w:p>
    <w:bookmarkEnd w:id="162"/>
    <w:bookmarkStart w:name="z170" w:id="163"/>
    <w:p>
      <w:pPr>
        <w:spacing w:after="0"/>
        <w:ind w:left="0"/>
        <w:jc w:val="both"/>
      </w:pPr>
      <w:r>
        <w:rPr>
          <w:rFonts w:ascii="Times New Roman"/>
          <w:b w:val="false"/>
          <w:i w:val="false"/>
          <w:color w:val="000000"/>
          <w:sz w:val="28"/>
        </w:rPr>
        <w:t>
      Город Актау, 29 микрорайон, здание коммунального государственного учреждения "Общеобразовательная средняя школа №28" Актауского городского отдела образования, телефон/факс: 8 7292 (код) 401656.</w:t>
      </w:r>
    </w:p>
    <w:bookmarkEnd w:id="163"/>
    <w:bookmarkStart w:name="z171" w:id="164"/>
    <w:p>
      <w:pPr>
        <w:spacing w:after="0"/>
        <w:ind w:left="0"/>
        <w:jc w:val="both"/>
      </w:pPr>
      <w:r>
        <w:rPr>
          <w:rFonts w:ascii="Times New Roman"/>
          <w:b w:val="false"/>
          <w:i w:val="false"/>
          <w:color w:val="000000"/>
          <w:sz w:val="28"/>
        </w:rPr>
        <w:t>
      Границы: дома №№ 23, 24, 26, 26а, 27, 28, 30, 31, 32, 33, 220 микрорайона 29.</w:t>
      </w:r>
    </w:p>
    <w:bookmarkEnd w:id="164"/>
    <w:bookmarkStart w:name="z172" w:id="165"/>
    <w:p>
      <w:pPr>
        <w:spacing w:after="0"/>
        <w:ind w:left="0"/>
        <w:jc w:val="left"/>
      </w:pPr>
      <w:r>
        <w:rPr>
          <w:rFonts w:ascii="Times New Roman"/>
          <w:b/>
          <w:i w:val="false"/>
          <w:color w:val="000000"/>
        </w:rPr>
        <w:t xml:space="preserve"> Избирательный участок №54</w:t>
      </w:r>
    </w:p>
    <w:bookmarkEnd w:id="165"/>
    <w:bookmarkStart w:name="z173" w:id="166"/>
    <w:p>
      <w:pPr>
        <w:spacing w:after="0"/>
        <w:ind w:left="0"/>
        <w:jc w:val="both"/>
      </w:pPr>
      <w:r>
        <w:rPr>
          <w:rFonts w:ascii="Times New Roman"/>
          <w:b w:val="false"/>
          <w:i w:val="false"/>
          <w:color w:val="000000"/>
          <w:sz w:val="28"/>
        </w:rPr>
        <w:t>
      Город Актау, 29 микрорайон, здание государственного коммунального казенного предприятия "Детский сад №61 "Сұлтан" Актауского городского отдела образования, телефон/факс: 8 7292 (код) 305565.</w:t>
      </w:r>
    </w:p>
    <w:bookmarkEnd w:id="166"/>
    <w:bookmarkStart w:name="z174" w:id="167"/>
    <w:p>
      <w:pPr>
        <w:spacing w:after="0"/>
        <w:ind w:left="0"/>
        <w:jc w:val="both"/>
      </w:pPr>
      <w:r>
        <w:rPr>
          <w:rFonts w:ascii="Times New Roman"/>
          <w:b w:val="false"/>
          <w:i w:val="false"/>
          <w:color w:val="000000"/>
          <w:sz w:val="28"/>
        </w:rPr>
        <w:t>
      Границы: дома №№ 3, 4, 5, 6, 201, 202, 203 микрорайона 29, дома жилых комплексов "Толкын-1", "Толкын-2" и гостиница "Grand Nur Plaza Hotel".</w:t>
      </w:r>
    </w:p>
    <w:bookmarkEnd w:id="167"/>
    <w:bookmarkStart w:name="z175" w:id="168"/>
    <w:p>
      <w:pPr>
        <w:spacing w:after="0"/>
        <w:ind w:left="0"/>
        <w:jc w:val="left"/>
      </w:pPr>
      <w:r>
        <w:rPr>
          <w:rFonts w:ascii="Times New Roman"/>
          <w:b/>
          <w:i w:val="false"/>
          <w:color w:val="000000"/>
        </w:rPr>
        <w:t xml:space="preserve"> Избирательный участок №55</w:t>
      </w:r>
    </w:p>
    <w:bookmarkEnd w:id="168"/>
    <w:bookmarkStart w:name="z176" w:id="169"/>
    <w:p>
      <w:pPr>
        <w:spacing w:after="0"/>
        <w:ind w:left="0"/>
        <w:jc w:val="both"/>
      </w:pPr>
      <w:r>
        <w:rPr>
          <w:rFonts w:ascii="Times New Roman"/>
          <w:b w:val="false"/>
          <w:i w:val="false"/>
          <w:color w:val="000000"/>
          <w:sz w:val="28"/>
        </w:rPr>
        <w:t>
      Город Актау, 32б микрорайон, здание коммунального государственного учреждения "Областная школа-интернат для детей с ограниченными возможностями" Управления образования Мангистауской области, телефон/факс: 8 7292 (код) 609416.</w:t>
      </w:r>
    </w:p>
    <w:bookmarkEnd w:id="169"/>
    <w:bookmarkStart w:name="z177" w:id="170"/>
    <w:p>
      <w:pPr>
        <w:spacing w:after="0"/>
        <w:ind w:left="0"/>
        <w:jc w:val="both"/>
      </w:pPr>
      <w:r>
        <w:rPr>
          <w:rFonts w:ascii="Times New Roman"/>
          <w:b w:val="false"/>
          <w:i w:val="false"/>
          <w:color w:val="000000"/>
          <w:sz w:val="28"/>
        </w:rPr>
        <w:t xml:space="preserve">
      Границы: дома №№ 2, 2/1, 3, 4, 5, 6, 7, 8, 8/1, 8/2, 11, 15 16, 16/1, 16/2, 17, 18, 19, 20, 21, 22 микрорайона 32б, дома №№ 1, 2, 3, 5, 6, 7, 8, 8/1, 9, 10, 11, 12, 13 микрорайона 32в. </w:t>
      </w:r>
    </w:p>
    <w:bookmarkEnd w:id="170"/>
    <w:bookmarkStart w:name="z178" w:id="171"/>
    <w:p>
      <w:pPr>
        <w:spacing w:after="0"/>
        <w:ind w:left="0"/>
        <w:jc w:val="left"/>
      </w:pPr>
      <w:r>
        <w:rPr>
          <w:rFonts w:ascii="Times New Roman"/>
          <w:b/>
          <w:i w:val="false"/>
          <w:color w:val="000000"/>
        </w:rPr>
        <w:t xml:space="preserve"> Избирательный участок №56</w:t>
      </w:r>
    </w:p>
    <w:bookmarkEnd w:id="171"/>
    <w:bookmarkStart w:name="z179" w:id="172"/>
    <w:p>
      <w:pPr>
        <w:spacing w:after="0"/>
        <w:ind w:left="0"/>
        <w:jc w:val="both"/>
      </w:pPr>
      <w:r>
        <w:rPr>
          <w:rFonts w:ascii="Times New Roman"/>
          <w:b w:val="false"/>
          <w:i w:val="false"/>
          <w:color w:val="000000"/>
          <w:sz w:val="28"/>
        </w:rPr>
        <w:t>
      Город Актау, село Умирзак, здание коммунального государственного учреждения "Умирзакская средняя школа №27" Актауского городского отдела образования, телефон/факс: 8 7292 (код) 445253.</w:t>
      </w:r>
    </w:p>
    <w:bookmarkEnd w:id="172"/>
    <w:bookmarkStart w:name="z180" w:id="173"/>
    <w:p>
      <w:pPr>
        <w:spacing w:after="0"/>
        <w:ind w:left="0"/>
        <w:jc w:val="both"/>
      </w:pPr>
      <w:r>
        <w:rPr>
          <w:rFonts w:ascii="Times New Roman"/>
          <w:b w:val="false"/>
          <w:i w:val="false"/>
          <w:color w:val="000000"/>
          <w:sz w:val="28"/>
        </w:rPr>
        <w:t>
      Границы: дома №№ 1, 1/1, 2, 5, 6, 7, 10, 11/2, 12, 13, 14, 15, 16, 17, 18, 18/1, 19, 20, 20/1, 21, 21/1, 22, 23, 24, 25, 26, 27, 28, 29, 30, 31, 32, 33, 34, 35, 36, 37, 38, 39, 40, 41, 42, 43, 44, 45, 46, 46/1, 47, 47/1, 48, 48/3, 49, 50, 51, 52, 53, 54 55, 56 села Умирзак, дома №№ 1, 2, 3, 4, 11, 18, 19, 20, 21, 46, 47, 48 Монтажного управления-3, все дома жилого массива "Приморский".</w:t>
      </w:r>
    </w:p>
    <w:bookmarkEnd w:id="173"/>
    <w:bookmarkStart w:name="z181" w:id="174"/>
    <w:p>
      <w:pPr>
        <w:spacing w:after="0"/>
        <w:ind w:left="0"/>
        <w:jc w:val="left"/>
      </w:pPr>
      <w:r>
        <w:rPr>
          <w:rFonts w:ascii="Times New Roman"/>
          <w:b/>
          <w:i w:val="false"/>
          <w:color w:val="000000"/>
        </w:rPr>
        <w:t xml:space="preserve"> Избирательный участок №57</w:t>
      </w:r>
    </w:p>
    <w:bookmarkEnd w:id="174"/>
    <w:bookmarkStart w:name="z182" w:id="175"/>
    <w:p>
      <w:pPr>
        <w:spacing w:after="0"/>
        <w:ind w:left="0"/>
        <w:jc w:val="both"/>
      </w:pPr>
      <w:r>
        <w:rPr>
          <w:rFonts w:ascii="Times New Roman"/>
          <w:b w:val="false"/>
          <w:i w:val="false"/>
          <w:color w:val="000000"/>
          <w:sz w:val="28"/>
        </w:rPr>
        <w:t>
      Город Актау, село Умирзак, здание республиканского государственного учреждения "Департамент Пограничной службы Комитета национальной безопасности Республики Казахстан по Мангистауской области", телефон/факс: 8 7292 (код) 460837.</w:t>
      </w:r>
    </w:p>
    <w:bookmarkEnd w:id="175"/>
    <w:bookmarkStart w:name="z183" w:id="176"/>
    <w:p>
      <w:pPr>
        <w:spacing w:after="0"/>
        <w:ind w:left="0"/>
        <w:jc w:val="both"/>
      </w:pPr>
      <w:r>
        <w:rPr>
          <w:rFonts w:ascii="Times New Roman"/>
          <w:b w:val="false"/>
          <w:i w:val="false"/>
          <w:color w:val="000000"/>
          <w:sz w:val="28"/>
        </w:rPr>
        <w:t>
      Границы: республиканское государственное учреждение "Департамент Пограничной службы Комитета национальной безопасности Республики Казахстан по Мангистауской области".</w:t>
      </w:r>
    </w:p>
    <w:bookmarkEnd w:id="176"/>
    <w:bookmarkStart w:name="z184" w:id="177"/>
    <w:p>
      <w:pPr>
        <w:spacing w:after="0"/>
        <w:ind w:left="0"/>
        <w:jc w:val="left"/>
      </w:pPr>
      <w:r>
        <w:rPr>
          <w:rFonts w:ascii="Times New Roman"/>
          <w:b/>
          <w:i w:val="false"/>
          <w:color w:val="000000"/>
        </w:rPr>
        <w:t xml:space="preserve"> Избирательный участок №58</w:t>
      </w:r>
    </w:p>
    <w:bookmarkEnd w:id="177"/>
    <w:bookmarkStart w:name="z185" w:id="178"/>
    <w:p>
      <w:pPr>
        <w:spacing w:after="0"/>
        <w:ind w:left="0"/>
        <w:jc w:val="both"/>
      </w:pPr>
      <w:r>
        <w:rPr>
          <w:rFonts w:ascii="Times New Roman"/>
          <w:b w:val="false"/>
          <w:i w:val="false"/>
          <w:color w:val="000000"/>
          <w:sz w:val="28"/>
        </w:rPr>
        <w:t>
      Город Актау, село Умирзак, здание республиканского государственного учреждения "Департамент Пограничной службы Комитета национальной безопасности Республики Казахстан по Мангистауской области", телефон/факс: 8 7292 (код) 318003.</w:t>
      </w:r>
    </w:p>
    <w:bookmarkEnd w:id="178"/>
    <w:bookmarkStart w:name="z186" w:id="179"/>
    <w:p>
      <w:pPr>
        <w:spacing w:after="0"/>
        <w:ind w:left="0"/>
        <w:jc w:val="both"/>
      </w:pPr>
      <w:r>
        <w:rPr>
          <w:rFonts w:ascii="Times New Roman"/>
          <w:b w:val="false"/>
          <w:i w:val="false"/>
          <w:color w:val="000000"/>
          <w:sz w:val="28"/>
        </w:rPr>
        <w:t>
      Границы: республиканское государственное учреждение "Департамент Пограничной службы Комитета национальной безопасности Республики Казахстан по Мангистауской области".</w:t>
      </w:r>
    </w:p>
    <w:bookmarkEnd w:id="179"/>
    <w:bookmarkStart w:name="z187" w:id="180"/>
    <w:p>
      <w:pPr>
        <w:spacing w:after="0"/>
        <w:ind w:left="0"/>
        <w:jc w:val="left"/>
      </w:pPr>
      <w:r>
        <w:rPr>
          <w:rFonts w:ascii="Times New Roman"/>
          <w:b/>
          <w:i w:val="false"/>
          <w:color w:val="000000"/>
        </w:rPr>
        <w:t xml:space="preserve"> Избирательный участок №59</w:t>
      </w:r>
    </w:p>
    <w:bookmarkEnd w:id="180"/>
    <w:bookmarkStart w:name="z188" w:id="181"/>
    <w:p>
      <w:pPr>
        <w:spacing w:after="0"/>
        <w:ind w:left="0"/>
        <w:jc w:val="both"/>
      </w:pPr>
      <w:r>
        <w:rPr>
          <w:rFonts w:ascii="Times New Roman"/>
          <w:b w:val="false"/>
          <w:i w:val="false"/>
          <w:color w:val="000000"/>
          <w:sz w:val="28"/>
        </w:rPr>
        <w:t>
      Город Актау, село Умирзак, жилой массив "Приозерный", здание ресторана "Азия", телефон/факс: 8 7292 (код) 212145.</w:t>
      </w:r>
    </w:p>
    <w:bookmarkEnd w:id="181"/>
    <w:bookmarkStart w:name="z189" w:id="182"/>
    <w:p>
      <w:pPr>
        <w:spacing w:after="0"/>
        <w:ind w:left="0"/>
        <w:jc w:val="both"/>
      </w:pPr>
      <w:r>
        <w:rPr>
          <w:rFonts w:ascii="Times New Roman"/>
          <w:b w:val="false"/>
          <w:i w:val="false"/>
          <w:color w:val="000000"/>
          <w:sz w:val="28"/>
        </w:rPr>
        <w:t>
      Границы: все дома жилых массивов "Приозерный-1", "Приозерный-2", "Приозерный-3" и дома №№ 37, 37/1, 37/2, 37/3, 37/4 микрорайона 21.</w:t>
      </w:r>
    </w:p>
    <w:bookmarkEnd w:id="182"/>
    <w:bookmarkStart w:name="z190" w:id="183"/>
    <w:p>
      <w:pPr>
        <w:spacing w:after="0"/>
        <w:ind w:left="0"/>
        <w:jc w:val="left"/>
      </w:pPr>
      <w:r>
        <w:rPr>
          <w:rFonts w:ascii="Times New Roman"/>
          <w:b/>
          <w:i w:val="false"/>
          <w:color w:val="000000"/>
        </w:rPr>
        <w:t xml:space="preserve"> Избирательный участок №60</w:t>
      </w:r>
    </w:p>
    <w:bookmarkEnd w:id="183"/>
    <w:bookmarkStart w:name="z191" w:id="184"/>
    <w:p>
      <w:pPr>
        <w:spacing w:after="0"/>
        <w:ind w:left="0"/>
        <w:jc w:val="both"/>
      </w:pPr>
      <w:r>
        <w:rPr>
          <w:rFonts w:ascii="Times New Roman"/>
          <w:b w:val="false"/>
          <w:i w:val="false"/>
          <w:color w:val="000000"/>
          <w:sz w:val="28"/>
        </w:rPr>
        <w:t>
      Город Актау, Промышленная зона, здание республиканского государственного учреждения "Воинская часть 3502 Национальной гвардии Республики Казахстан", телефон/факс: 8 7292 (код) 425510.</w:t>
      </w:r>
    </w:p>
    <w:bookmarkEnd w:id="184"/>
    <w:bookmarkStart w:name="z192" w:id="185"/>
    <w:p>
      <w:pPr>
        <w:spacing w:after="0"/>
        <w:ind w:left="0"/>
        <w:jc w:val="both"/>
      </w:pPr>
      <w:r>
        <w:rPr>
          <w:rFonts w:ascii="Times New Roman"/>
          <w:b w:val="false"/>
          <w:i w:val="false"/>
          <w:color w:val="000000"/>
          <w:sz w:val="28"/>
        </w:rPr>
        <w:t>
      Границы: республиканское государственное учреждение "Воинская часть 3502 Национальной гвардии Республики Казахстан".</w:t>
      </w:r>
    </w:p>
    <w:bookmarkEnd w:id="185"/>
    <w:bookmarkStart w:name="z193" w:id="186"/>
    <w:p>
      <w:pPr>
        <w:spacing w:after="0"/>
        <w:ind w:left="0"/>
        <w:jc w:val="left"/>
      </w:pPr>
      <w:r>
        <w:rPr>
          <w:rFonts w:ascii="Times New Roman"/>
          <w:b/>
          <w:i w:val="false"/>
          <w:color w:val="000000"/>
        </w:rPr>
        <w:t xml:space="preserve"> Избирательный участок №61</w:t>
      </w:r>
    </w:p>
    <w:bookmarkEnd w:id="186"/>
    <w:bookmarkStart w:name="z194" w:id="187"/>
    <w:p>
      <w:pPr>
        <w:spacing w:after="0"/>
        <w:ind w:left="0"/>
        <w:jc w:val="both"/>
      </w:pPr>
      <w:r>
        <w:rPr>
          <w:rFonts w:ascii="Times New Roman"/>
          <w:b w:val="false"/>
          <w:i w:val="false"/>
          <w:color w:val="000000"/>
          <w:sz w:val="28"/>
        </w:rPr>
        <w:t>
      Город Актау, 17 километр автодороги Актау-Курык, здание республиканского государственного учреждения "Войсковая часть 25744" Министерства обороны Республики Казахстан, телефон/факс: 8 7292 (код) 318354</w:t>
      </w:r>
    </w:p>
    <w:bookmarkEnd w:id="187"/>
    <w:bookmarkStart w:name="z195" w:id="188"/>
    <w:p>
      <w:pPr>
        <w:spacing w:after="0"/>
        <w:ind w:left="0"/>
        <w:jc w:val="both"/>
      </w:pPr>
      <w:r>
        <w:rPr>
          <w:rFonts w:ascii="Times New Roman"/>
          <w:b w:val="false"/>
          <w:i w:val="false"/>
          <w:color w:val="000000"/>
          <w:sz w:val="28"/>
        </w:rPr>
        <w:t>
      Границы: республиканское государственное учреждение "Войсковая часть 25744" Министерства обороны Республики Казахстан.</w:t>
      </w:r>
    </w:p>
    <w:bookmarkEnd w:id="188"/>
    <w:bookmarkStart w:name="z196" w:id="189"/>
    <w:p>
      <w:pPr>
        <w:spacing w:after="0"/>
        <w:ind w:left="0"/>
        <w:jc w:val="left"/>
      </w:pPr>
      <w:r>
        <w:rPr>
          <w:rFonts w:ascii="Times New Roman"/>
          <w:b/>
          <w:i w:val="false"/>
          <w:color w:val="000000"/>
        </w:rPr>
        <w:t xml:space="preserve"> Избирательный участок №62</w:t>
      </w:r>
    </w:p>
    <w:bookmarkEnd w:id="189"/>
    <w:bookmarkStart w:name="z197" w:id="190"/>
    <w:p>
      <w:pPr>
        <w:spacing w:after="0"/>
        <w:ind w:left="0"/>
        <w:jc w:val="both"/>
      </w:pPr>
      <w:r>
        <w:rPr>
          <w:rFonts w:ascii="Times New Roman"/>
          <w:b w:val="false"/>
          <w:i w:val="false"/>
          <w:color w:val="000000"/>
          <w:sz w:val="28"/>
        </w:rPr>
        <w:t>
      Город Актау, 1 микрорайон, здание коммунального государственного учреждения "Общеобразовательная средняя школа №3" Актауского городского отдела образования, телефон/факс: 8 7292 (код) 507179.</w:t>
      </w:r>
    </w:p>
    <w:bookmarkEnd w:id="190"/>
    <w:bookmarkStart w:name="z198" w:id="191"/>
    <w:p>
      <w:pPr>
        <w:spacing w:after="0"/>
        <w:ind w:left="0"/>
        <w:jc w:val="both"/>
      </w:pPr>
      <w:r>
        <w:rPr>
          <w:rFonts w:ascii="Times New Roman"/>
          <w:b w:val="false"/>
          <w:i w:val="false"/>
          <w:color w:val="000000"/>
          <w:sz w:val="28"/>
        </w:rPr>
        <w:t>
      Границы: дома №№ 18, 19, 20, 21, 24, 25, 26, 27, 28, 29, 30, 31, 33, 34, 35 микрорайона 1, частные дома №№ 3, 3/3, 3/4, 3/5, 3/6, 3/7, 3/8, 3/9, 3/10, 3/11, 3/12, 6/1, 6/2, 8, 9, 10, 11 микрорайона 1в.</w:t>
      </w:r>
    </w:p>
    <w:bookmarkEnd w:id="191"/>
    <w:bookmarkStart w:name="z199" w:id="192"/>
    <w:p>
      <w:pPr>
        <w:spacing w:after="0"/>
        <w:ind w:left="0"/>
        <w:jc w:val="left"/>
      </w:pPr>
      <w:r>
        <w:rPr>
          <w:rFonts w:ascii="Times New Roman"/>
          <w:b/>
          <w:i w:val="false"/>
          <w:color w:val="000000"/>
        </w:rPr>
        <w:t xml:space="preserve"> Избирательный участок № 63</w:t>
      </w:r>
    </w:p>
    <w:bookmarkEnd w:id="192"/>
    <w:bookmarkStart w:name="z200" w:id="193"/>
    <w:p>
      <w:pPr>
        <w:spacing w:after="0"/>
        <w:ind w:left="0"/>
        <w:jc w:val="both"/>
      </w:pPr>
      <w:r>
        <w:rPr>
          <w:rFonts w:ascii="Times New Roman"/>
          <w:b w:val="false"/>
          <w:i w:val="false"/>
          <w:color w:val="000000"/>
          <w:sz w:val="28"/>
        </w:rPr>
        <w:t>
      Город Актау, 11 микрорайон, здание коммунального государственного учреждения "ІТ лицей" Актауского городского отдела образования акимата города Актау, телефон/факс: 8 7292 (код) 427371.</w:t>
      </w:r>
    </w:p>
    <w:bookmarkEnd w:id="193"/>
    <w:bookmarkStart w:name="z201" w:id="194"/>
    <w:p>
      <w:pPr>
        <w:spacing w:after="0"/>
        <w:ind w:left="0"/>
        <w:jc w:val="both"/>
      </w:pPr>
      <w:r>
        <w:rPr>
          <w:rFonts w:ascii="Times New Roman"/>
          <w:b w:val="false"/>
          <w:i w:val="false"/>
          <w:color w:val="000000"/>
          <w:sz w:val="28"/>
        </w:rPr>
        <w:t>
      Границы: дома №№ 1, 2, 3, 6, 7, 8, 18, 18а, 19, 20, 21, 22 микрорайона 11.</w:t>
      </w:r>
    </w:p>
    <w:bookmarkEnd w:id="194"/>
    <w:bookmarkStart w:name="z202" w:id="195"/>
    <w:p>
      <w:pPr>
        <w:spacing w:after="0"/>
        <w:ind w:left="0"/>
        <w:jc w:val="left"/>
      </w:pPr>
      <w:r>
        <w:rPr>
          <w:rFonts w:ascii="Times New Roman"/>
          <w:b/>
          <w:i w:val="false"/>
          <w:color w:val="000000"/>
        </w:rPr>
        <w:t xml:space="preserve"> Избирательный участок №64</w:t>
      </w:r>
    </w:p>
    <w:bookmarkEnd w:id="195"/>
    <w:bookmarkStart w:name="z203" w:id="196"/>
    <w:p>
      <w:pPr>
        <w:spacing w:after="0"/>
        <w:ind w:left="0"/>
        <w:jc w:val="both"/>
      </w:pPr>
      <w:r>
        <w:rPr>
          <w:rFonts w:ascii="Times New Roman"/>
          <w:b w:val="false"/>
          <w:i w:val="false"/>
          <w:color w:val="000000"/>
          <w:sz w:val="28"/>
        </w:rPr>
        <w:t>
      Город Актау, 13 микрорайон, здание коммунального государственного учреждения "Общеобразовательная средняя школа №21" Актауского городского отдела образования, телефон/факс: 8 7292 (код) 434810.</w:t>
      </w:r>
    </w:p>
    <w:bookmarkEnd w:id="196"/>
    <w:bookmarkStart w:name="z204" w:id="197"/>
    <w:p>
      <w:pPr>
        <w:spacing w:after="0"/>
        <w:ind w:left="0"/>
        <w:jc w:val="both"/>
      </w:pPr>
      <w:r>
        <w:rPr>
          <w:rFonts w:ascii="Times New Roman"/>
          <w:b w:val="false"/>
          <w:i w:val="false"/>
          <w:color w:val="000000"/>
          <w:sz w:val="28"/>
        </w:rPr>
        <w:t>
      Границы: дома №№ 5а, 5б, 10, 14, 15, 16, 17, 19, 20, 21, 22, 23, 24, 36 микрорайона 13.</w:t>
      </w:r>
    </w:p>
    <w:bookmarkEnd w:id="197"/>
    <w:bookmarkStart w:name="z205" w:id="198"/>
    <w:p>
      <w:pPr>
        <w:spacing w:after="0"/>
        <w:ind w:left="0"/>
        <w:jc w:val="left"/>
      </w:pPr>
      <w:r>
        <w:rPr>
          <w:rFonts w:ascii="Times New Roman"/>
          <w:b/>
          <w:i w:val="false"/>
          <w:color w:val="000000"/>
        </w:rPr>
        <w:t xml:space="preserve"> Избирательный участок №65</w:t>
      </w:r>
    </w:p>
    <w:bookmarkEnd w:id="198"/>
    <w:bookmarkStart w:name="z206" w:id="199"/>
    <w:p>
      <w:pPr>
        <w:spacing w:after="0"/>
        <w:ind w:left="0"/>
        <w:jc w:val="both"/>
      </w:pPr>
      <w:r>
        <w:rPr>
          <w:rFonts w:ascii="Times New Roman"/>
          <w:b w:val="false"/>
          <w:i w:val="false"/>
          <w:color w:val="000000"/>
          <w:sz w:val="28"/>
        </w:rPr>
        <w:t>
      Город Актау, 14 микрорайон, здание коммунального государственного учреждения "Общеобразовательная средняя школа №15 имени Ибаш Жанболатовой" Актауского городского отдела образования, телефон/факс: 8 7292 (код) 434810.</w:t>
      </w:r>
    </w:p>
    <w:bookmarkEnd w:id="199"/>
    <w:bookmarkStart w:name="z207" w:id="200"/>
    <w:p>
      <w:pPr>
        <w:spacing w:after="0"/>
        <w:ind w:left="0"/>
        <w:jc w:val="both"/>
      </w:pPr>
      <w:r>
        <w:rPr>
          <w:rFonts w:ascii="Times New Roman"/>
          <w:b w:val="false"/>
          <w:i w:val="false"/>
          <w:color w:val="000000"/>
          <w:sz w:val="28"/>
        </w:rPr>
        <w:t>
      Границы: дома №№ 2, 3, 4, 5, 6, 7, 8, 9, 11, 20, 21, 22, 23, 24, 25, 26 микрорайона 14.</w:t>
      </w:r>
    </w:p>
    <w:bookmarkEnd w:id="200"/>
    <w:bookmarkStart w:name="z208" w:id="201"/>
    <w:p>
      <w:pPr>
        <w:spacing w:after="0"/>
        <w:ind w:left="0"/>
        <w:jc w:val="left"/>
      </w:pPr>
      <w:r>
        <w:rPr>
          <w:rFonts w:ascii="Times New Roman"/>
          <w:b/>
          <w:i w:val="false"/>
          <w:color w:val="000000"/>
        </w:rPr>
        <w:t xml:space="preserve"> Избирательный участок №66</w:t>
      </w:r>
    </w:p>
    <w:bookmarkEnd w:id="201"/>
    <w:bookmarkStart w:name="z209" w:id="202"/>
    <w:p>
      <w:pPr>
        <w:spacing w:after="0"/>
        <w:ind w:left="0"/>
        <w:jc w:val="both"/>
      </w:pPr>
      <w:r>
        <w:rPr>
          <w:rFonts w:ascii="Times New Roman"/>
          <w:b w:val="false"/>
          <w:i w:val="false"/>
          <w:color w:val="000000"/>
          <w:sz w:val="28"/>
        </w:rPr>
        <w:t xml:space="preserve">
      Город Актау, 17 микрорайон, здание учреждения "Актауский учетно-технологический колледж", телефон/факс: 8 7292 (код) 436360. </w:t>
      </w:r>
    </w:p>
    <w:bookmarkEnd w:id="202"/>
    <w:bookmarkStart w:name="z210" w:id="203"/>
    <w:p>
      <w:pPr>
        <w:spacing w:after="0"/>
        <w:ind w:left="0"/>
        <w:jc w:val="both"/>
      </w:pPr>
      <w:r>
        <w:rPr>
          <w:rFonts w:ascii="Times New Roman"/>
          <w:b w:val="false"/>
          <w:i w:val="false"/>
          <w:color w:val="000000"/>
          <w:sz w:val="28"/>
        </w:rPr>
        <w:t>
      Границы: дом № 1 жилого комплекса "Дукат", дом № 7 жилого комплекса "Грин Парк", дома №№ 6, 8, 9, 10, 11 жилого комплекса "Грин Плаза" и дома №№ 18, 19, 21, 26, 27, 29, 44, 46, 70, 71, 72, 73, 74, 75, 76, 77, 77/1, 78, 79, 82, 84, 86, 87, 91, 92, 93 микрорайона 17.</w:t>
      </w:r>
    </w:p>
    <w:bookmarkEnd w:id="203"/>
    <w:bookmarkStart w:name="z211" w:id="204"/>
    <w:p>
      <w:pPr>
        <w:spacing w:after="0"/>
        <w:ind w:left="0"/>
        <w:jc w:val="left"/>
      </w:pPr>
      <w:r>
        <w:rPr>
          <w:rFonts w:ascii="Times New Roman"/>
          <w:b/>
          <w:i w:val="false"/>
          <w:color w:val="000000"/>
        </w:rPr>
        <w:t xml:space="preserve"> Избирательный участок №67</w:t>
      </w:r>
    </w:p>
    <w:bookmarkEnd w:id="204"/>
    <w:bookmarkStart w:name="z212" w:id="205"/>
    <w:p>
      <w:pPr>
        <w:spacing w:after="0"/>
        <w:ind w:left="0"/>
        <w:jc w:val="both"/>
      </w:pPr>
      <w:r>
        <w:rPr>
          <w:rFonts w:ascii="Times New Roman"/>
          <w:b w:val="false"/>
          <w:i w:val="false"/>
          <w:color w:val="000000"/>
          <w:sz w:val="28"/>
        </w:rPr>
        <w:t>
      Город Актау, 22 микрорайон, здание коммунального государственного учреждения "Школа-гимназия №22 имени С. Кондыбая" Актауского городского отдела образования, телефон/факс: 8 7292 (код) 530044.</w:t>
      </w:r>
    </w:p>
    <w:bookmarkEnd w:id="205"/>
    <w:bookmarkStart w:name="z213" w:id="206"/>
    <w:p>
      <w:pPr>
        <w:spacing w:after="0"/>
        <w:ind w:left="0"/>
        <w:jc w:val="both"/>
      </w:pPr>
      <w:r>
        <w:rPr>
          <w:rFonts w:ascii="Times New Roman"/>
          <w:b w:val="false"/>
          <w:i w:val="false"/>
          <w:color w:val="000000"/>
          <w:sz w:val="28"/>
        </w:rPr>
        <w:t>
      Границы: дома №№ 8, 9, 10, 10б, 15, 16, 17, 29, 30, 31 микрорайона 22, частные дома №№ 33, 34 микрорайона 22, дом № 101 микрорайона 23 и гостиница "Достық".</w:t>
      </w:r>
    </w:p>
    <w:bookmarkEnd w:id="206"/>
    <w:bookmarkStart w:name="z214" w:id="207"/>
    <w:p>
      <w:pPr>
        <w:spacing w:after="0"/>
        <w:ind w:left="0"/>
        <w:jc w:val="left"/>
      </w:pPr>
      <w:r>
        <w:rPr>
          <w:rFonts w:ascii="Times New Roman"/>
          <w:b/>
          <w:i w:val="false"/>
          <w:color w:val="000000"/>
        </w:rPr>
        <w:t xml:space="preserve"> Избирательный участок №68</w:t>
      </w:r>
    </w:p>
    <w:bookmarkEnd w:id="207"/>
    <w:bookmarkStart w:name="z215" w:id="208"/>
    <w:p>
      <w:pPr>
        <w:spacing w:after="0"/>
        <w:ind w:left="0"/>
        <w:jc w:val="both"/>
      </w:pPr>
      <w:r>
        <w:rPr>
          <w:rFonts w:ascii="Times New Roman"/>
          <w:b w:val="false"/>
          <w:i w:val="false"/>
          <w:color w:val="000000"/>
          <w:sz w:val="28"/>
        </w:rPr>
        <w:t>
      Город Актау, 27 микрорайон, здание коммунального государственного учреждения "Общеобразовательная средняя школа №16 имени Саламата Мукашева" Актауского городского отдела образования, телефон/факс: 8 7292 (код) 305565.</w:t>
      </w:r>
    </w:p>
    <w:bookmarkEnd w:id="208"/>
    <w:bookmarkStart w:name="z216" w:id="209"/>
    <w:p>
      <w:pPr>
        <w:spacing w:after="0"/>
        <w:ind w:left="0"/>
        <w:jc w:val="both"/>
      </w:pPr>
      <w:r>
        <w:rPr>
          <w:rFonts w:ascii="Times New Roman"/>
          <w:b w:val="false"/>
          <w:i w:val="false"/>
          <w:color w:val="000000"/>
          <w:sz w:val="28"/>
        </w:rPr>
        <w:t>
      Границы: дома №№ 8, 9, 10, 23, 24, 25, 51, 52, 64, 65, 66, 67, 79, 80 микрорайона 27.</w:t>
      </w:r>
    </w:p>
    <w:bookmarkEnd w:id="209"/>
    <w:bookmarkStart w:name="z217" w:id="210"/>
    <w:p>
      <w:pPr>
        <w:spacing w:after="0"/>
        <w:ind w:left="0"/>
        <w:jc w:val="left"/>
      </w:pPr>
      <w:r>
        <w:rPr>
          <w:rFonts w:ascii="Times New Roman"/>
          <w:b/>
          <w:i w:val="false"/>
          <w:color w:val="000000"/>
        </w:rPr>
        <w:t xml:space="preserve"> Избирательный участок №69</w:t>
      </w:r>
    </w:p>
    <w:bookmarkEnd w:id="210"/>
    <w:bookmarkStart w:name="z218" w:id="211"/>
    <w:p>
      <w:pPr>
        <w:spacing w:after="0"/>
        <w:ind w:left="0"/>
        <w:jc w:val="both"/>
      </w:pPr>
      <w:r>
        <w:rPr>
          <w:rFonts w:ascii="Times New Roman"/>
          <w:b w:val="false"/>
          <w:i w:val="false"/>
          <w:color w:val="000000"/>
          <w:sz w:val="28"/>
        </w:rPr>
        <w:t>
      Город Актау, 28 микрорайон, здание государственного коммунального казенного предприятия "Ясли-сад №57 "Ақбота" Актауского городского отдела образования, телефон/факс: 8 7292 (код) 411794.</w:t>
      </w:r>
    </w:p>
    <w:bookmarkEnd w:id="211"/>
    <w:bookmarkStart w:name="z219" w:id="212"/>
    <w:p>
      <w:pPr>
        <w:spacing w:after="0"/>
        <w:ind w:left="0"/>
        <w:jc w:val="both"/>
      </w:pPr>
      <w:r>
        <w:rPr>
          <w:rFonts w:ascii="Times New Roman"/>
          <w:b w:val="false"/>
          <w:i w:val="false"/>
          <w:color w:val="000000"/>
          <w:sz w:val="28"/>
        </w:rPr>
        <w:t>
      Границы: дома №№ 1, 2, 3, 4, 5, 6, 17, 18, 19, 21, 22 микрорайона 28.</w:t>
      </w:r>
    </w:p>
    <w:bookmarkEnd w:id="212"/>
    <w:bookmarkStart w:name="z220" w:id="213"/>
    <w:p>
      <w:pPr>
        <w:spacing w:after="0"/>
        <w:ind w:left="0"/>
        <w:jc w:val="left"/>
      </w:pPr>
      <w:r>
        <w:rPr>
          <w:rFonts w:ascii="Times New Roman"/>
          <w:b/>
          <w:i w:val="false"/>
          <w:color w:val="000000"/>
        </w:rPr>
        <w:t xml:space="preserve"> Избирательный участок №70</w:t>
      </w:r>
    </w:p>
    <w:bookmarkEnd w:id="213"/>
    <w:bookmarkStart w:name="z221" w:id="214"/>
    <w:p>
      <w:pPr>
        <w:spacing w:after="0"/>
        <w:ind w:left="0"/>
        <w:jc w:val="both"/>
      </w:pPr>
      <w:r>
        <w:rPr>
          <w:rFonts w:ascii="Times New Roman"/>
          <w:b w:val="false"/>
          <w:i w:val="false"/>
          <w:color w:val="000000"/>
          <w:sz w:val="28"/>
        </w:rPr>
        <w:t>
      Город Актау, 28а микрорайон, здание коммунального государственного учреждения "Общеобразовательная средняя школа №23" Актауского городского отдела образования, телефон/факс: 8 7292 (код) 425510.</w:t>
      </w:r>
    </w:p>
    <w:bookmarkEnd w:id="214"/>
    <w:bookmarkStart w:name="z222" w:id="215"/>
    <w:p>
      <w:pPr>
        <w:spacing w:after="0"/>
        <w:ind w:left="0"/>
        <w:jc w:val="both"/>
      </w:pPr>
      <w:r>
        <w:rPr>
          <w:rFonts w:ascii="Times New Roman"/>
          <w:b w:val="false"/>
          <w:i w:val="false"/>
          <w:color w:val="000000"/>
          <w:sz w:val="28"/>
        </w:rPr>
        <w:t>
      Границы: дома №№ 7, 8, 9, 10, 14 микрорайона 28а.</w:t>
      </w:r>
    </w:p>
    <w:bookmarkEnd w:id="215"/>
    <w:bookmarkStart w:name="z223" w:id="216"/>
    <w:p>
      <w:pPr>
        <w:spacing w:after="0"/>
        <w:ind w:left="0"/>
        <w:jc w:val="left"/>
      </w:pPr>
      <w:r>
        <w:rPr>
          <w:rFonts w:ascii="Times New Roman"/>
          <w:b/>
          <w:i w:val="false"/>
          <w:color w:val="000000"/>
        </w:rPr>
        <w:t xml:space="preserve"> Избирательный участок №240</w:t>
      </w:r>
    </w:p>
    <w:bookmarkEnd w:id="216"/>
    <w:bookmarkStart w:name="z224" w:id="217"/>
    <w:p>
      <w:pPr>
        <w:spacing w:after="0"/>
        <w:ind w:left="0"/>
        <w:jc w:val="both"/>
      </w:pPr>
      <w:r>
        <w:rPr>
          <w:rFonts w:ascii="Times New Roman"/>
          <w:b w:val="false"/>
          <w:i w:val="false"/>
          <w:color w:val="000000"/>
          <w:sz w:val="28"/>
        </w:rPr>
        <w:t>
      Город Актау, 32а микрорайон, здание коммунального государственного учреждения "Общеобразовательная средняя школа №29 имени Фаризы Онгарсыновой" Актауского городского отдела образования акимата города Актау, телефон/факс: 8 7292 (код) 303124.</w:t>
      </w:r>
    </w:p>
    <w:bookmarkEnd w:id="217"/>
    <w:bookmarkStart w:name="z225" w:id="218"/>
    <w:p>
      <w:pPr>
        <w:spacing w:after="0"/>
        <w:ind w:left="0"/>
        <w:jc w:val="both"/>
      </w:pPr>
      <w:r>
        <w:rPr>
          <w:rFonts w:ascii="Times New Roman"/>
          <w:b w:val="false"/>
          <w:i w:val="false"/>
          <w:color w:val="000000"/>
          <w:sz w:val="28"/>
        </w:rPr>
        <w:t>
      Границы: дома №№ 1/3, 1/4, 11, 12 микрорайона 31, дома №№ 2, 3, 4, 8, 9, 12, 13, 16, 17, 18, 19, 20, 21, 22, 23а микрорайона 31а и здание некоммерческого акционерного общества "Каспийский университет технологий и инжиниринга имени Ш.Есенова" микрорайона 32, дома №№ 5, 6, 7, 8, 9, 10, 11, 12 микрорайон 32а, дома №№ 1б, 2б, 8, 8/4, 9, 22, 23, 27, 28, 29, 31, 32, 33, 34, 35 микрорайона 35 и коммунальное государственное предприятие "Ақтау тұрғын үй" на праве хозяйственного ведения акимата города Актау.</w:t>
      </w:r>
    </w:p>
    <w:bookmarkEnd w:id="218"/>
    <w:bookmarkStart w:name="z226" w:id="219"/>
    <w:p>
      <w:pPr>
        <w:spacing w:after="0"/>
        <w:ind w:left="0"/>
        <w:jc w:val="left"/>
      </w:pPr>
      <w:r>
        <w:rPr>
          <w:rFonts w:ascii="Times New Roman"/>
          <w:b/>
          <w:i w:val="false"/>
          <w:color w:val="000000"/>
        </w:rPr>
        <w:t xml:space="preserve"> Избирательный участок №241</w:t>
      </w:r>
    </w:p>
    <w:bookmarkEnd w:id="219"/>
    <w:bookmarkStart w:name="z227" w:id="220"/>
    <w:p>
      <w:pPr>
        <w:spacing w:after="0"/>
        <w:ind w:left="0"/>
        <w:jc w:val="both"/>
      </w:pPr>
      <w:r>
        <w:rPr>
          <w:rFonts w:ascii="Times New Roman"/>
          <w:b w:val="false"/>
          <w:i w:val="false"/>
          <w:color w:val="000000"/>
          <w:sz w:val="28"/>
        </w:rPr>
        <w:t>
      Город Актау, 33 микрорайон, здание коммунального государственного учреждения "Детская и юношеская спортивная школа Мангистау-Арена" Актауского городского отдела физической культуры, спорта и туризма, телефон/факс: 8 7292 (код) 301801.</w:t>
      </w:r>
    </w:p>
    <w:bookmarkEnd w:id="220"/>
    <w:bookmarkStart w:name="z228" w:id="221"/>
    <w:p>
      <w:pPr>
        <w:spacing w:after="0"/>
        <w:ind w:left="0"/>
        <w:jc w:val="both"/>
      </w:pPr>
      <w:r>
        <w:rPr>
          <w:rFonts w:ascii="Times New Roman"/>
          <w:b w:val="false"/>
          <w:i w:val="false"/>
          <w:color w:val="000000"/>
          <w:sz w:val="28"/>
        </w:rPr>
        <w:t>
      Границы: дома №№ 3, 19, 20, 21, 22, 30, 31, 32 микрорайона 33, дома №№ 1, 1б, 2, 5, 6, 8, 11, 14, 15, 16, 17, 18 микрорайона 34.</w:t>
      </w:r>
    </w:p>
    <w:bookmarkEnd w:id="221"/>
    <w:bookmarkStart w:name="z229" w:id="222"/>
    <w:p>
      <w:pPr>
        <w:spacing w:after="0"/>
        <w:ind w:left="0"/>
        <w:jc w:val="left"/>
      </w:pPr>
      <w:r>
        <w:rPr>
          <w:rFonts w:ascii="Times New Roman"/>
          <w:b/>
          <w:i w:val="false"/>
          <w:color w:val="000000"/>
        </w:rPr>
        <w:t xml:space="preserve"> Избирательный участок №242</w:t>
      </w:r>
    </w:p>
    <w:bookmarkEnd w:id="222"/>
    <w:bookmarkStart w:name="z230" w:id="223"/>
    <w:p>
      <w:pPr>
        <w:spacing w:after="0"/>
        <w:ind w:left="0"/>
        <w:jc w:val="both"/>
      </w:pPr>
      <w:r>
        <w:rPr>
          <w:rFonts w:ascii="Times New Roman"/>
          <w:b w:val="false"/>
          <w:i w:val="false"/>
          <w:color w:val="000000"/>
          <w:sz w:val="28"/>
        </w:rPr>
        <w:t>
      Город Актау, микрорайон "Шыгыс-1", здание коммунального государственного учреждения "Центр реабилитации и социализации" Управления координации занятости и социальных программ Мангистауской области", телефон/факс: 8 7292 (код) 609503.</w:t>
      </w:r>
    </w:p>
    <w:bookmarkEnd w:id="223"/>
    <w:bookmarkStart w:name="z231" w:id="224"/>
    <w:p>
      <w:pPr>
        <w:spacing w:after="0"/>
        <w:ind w:left="0"/>
        <w:jc w:val="both"/>
      </w:pPr>
      <w:r>
        <w:rPr>
          <w:rFonts w:ascii="Times New Roman"/>
          <w:b w:val="false"/>
          <w:i w:val="false"/>
          <w:color w:val="000000"/>
          <w:sz w:val="28"/>
        </w:rPr>
        <w:t>
      Границы: все дома микрорайонов "Шыгыс-1", "Шыгыс-2", "Шыгыс-3".</w:t>
      </w:r>
    </w:p>
    <w:bookmarkEnd w:id="224"/>
    <w:bookmarkStart w:name="z232" w:id="225"/>
    <w:p>
      <w:pPr>
        <w:spacing w:after="0"/>
        <w:ind w:left="0"/>
        <w:jc w:val="left"/>
      </w:pPr>
      <w:r>
        <w:rPr>
          <w:rFonts w:ascii="Times New Roman"/>
          <w:b/>
          <w:i w:val="false"/>
          <w:color w:val="000000"/>
        </w:rPr>
        <w:t xml:space="preserve"> Избирательный участок №243</w:t>
      </w:r>
    </w:p>
    <w:bookmarkEnd w:id="225"/>
    <w:bookmarkStart w:name="z233" w:id="226"/>
    <w:p>
      <w:pPr>
        <w:spacing w:after="0"/>
        <w:ind w:left="0"/>
        <w:jc w:val="both"/>
      </w:pPr>
      <w:r>
        <w:rPr>
          <w:rFonts w:ascii="Times New Roman"/>
          <w:b w:val="false"/>
          <w:i w:val="false"/>
          <w:color w:val="000000"/>
          <w:sz w:val="28"/>
        </w:rPr>
        <w:t>
      Город Актау, село Умирзак, здание коммунального государственного учреждения "Умирзакская средняя школа №27" Актауского городского отдела образования, телефон/факс: 8 7292 (код) 460837.</w:t>
      </w:r>
    </w:p>
    <w:bookmarkEnd w:id="226"/>
    <w:bookmarkStart w:name="z234" w:id="227"/>
    <w:p>
      <w:pPr>
        <w:spacing w:after="0"/>
        <w:ind w:left="0"/>
        <w:jc w:val="both"/>
      </w:pPr>
      <w:r>
        <w:rPr>
          <w:rFonts w:ascii="Times New Roman"/>
          <w:b w:val="false"/>
          <w:i w:val="false"/>
          <w:color w:val="000000"/>
          <w:sz w:val="28"/>
        </w:rPr>
        <w:t>
      Границы: все дома жилого массива "Рауан".</w:t>
      </w:r>
    </w:p>
    <w:bookmarkEnd w:id="227"/>
    <w:bookmarkStart w:name="z235" w:id="228"/>
    <w:p>
      <w:pPr>
        <w:spacing w:after="0"/>
        <w:ind w:left="0"/>
        <w:jc w:val="left"/>
      </w:pPr>
      <w:r>
        <w:rPr>
          <w:rFonts w:ascii="Times New Roman"/>
          <w:b/>
          <w:i w:val="false"/>
          <w:color w:val="000000"/>
        </w:rPr>
        <w:t xml:space="preserve"> Избирательный участок №246</w:t>
      </w:r>
    </w:p>
    <w:bookmarkEnd w:id="228"/>
    <w:bookmarkStart w:name="z236" w:id="229"/>
    <w:p>
      <w:pPr>
        <w:spacing w:after="0"/>
        <w:ind w:left="0"/>
        <w:jc w:val="both"/>
      </w:pPr>
      <w:r>
        <w:rPr>
          <w:rFonts w:ascii="Times New Roman"/>
          <w:b w:val="false"/>
          <w:i w:val="false"/>
          <w:color w:val="000000"/>
          <w:sz w:val="28"/>
        </w:rPr>
        <w:t>
      Город Актау, 32б микрорайон, здание коммунального государственного учреждения "Областная школа-интернат для детей с ограниченными возможностями" Управления образования Мангистауской области, телефон/факс: 8 7292 (код) 609416.</w:t>
      </w:r>
    </w:p>
    <w:bookmarkEnd w:id="229"/>
    <w:bookmarkStart w:name="z237" w:id="230"/>
    <w:p>
      <w:pPr>
        <w:spacing w:after="0"/>
        <w:ind w:left="0"/>
        <w:jc w:val="both"/>
      </w:pPr>
      <w:r>
        <w:rPr>
          <w:rFonts w:ascii="Times New Roman"/>
          <w:b w:val="false"/>
          <w:i w:val="false"/>
          <w:color w:val="000000"/>
          <w:sz w:val="28"/>
        </w:rPr>
        <w:t>
      Границы: дома №№ 5, 6, 7, 11, 12, 13, 14, 15, 16, 17, 18, 19, 24, 25, 28, 28/1, 30, 31, 32, 32/1, 32/2 микрорайона 31б, дома №№ 19, 20, 21 микрорайона 32б.</w:t>
      </w:r>
    </w:p>
    <w:bookmarkEnd w:id="230"/>
    <w:bookmarkStart w:name="z238" w:id="231"/>
    <w:p>
      <w:pPr>
        <w:spacing w:after="0"/>
        <w:ind w:left="0"/>
        <w:jc w:val="left"/>
      </w:pPr>
      <w:r>
        <w:rPr>
          <w:rFonts w:ascii="Times New Roman"/>
          <w:b/>
          <w:i w:val="false"/>
          <w:color w:val="000000"/>
        </w:rPr>
        <w:t xml:space="preserve"> Избирательный участок №247</w:t>
      </w:r>
    </w:p>
    <w:bookmarkEnd w:id="231"/>
    <w:bookmarkStart w:name="z239" w:id="232"/>
    <w:p>
      <w:pPr>
        <w:spacing w:after="0"/>
        <w:ind w:left="0"/>
        <w:jc w:val="both"/>
      </w:pPr>
      <w:r>
        <w:rPr>
          <w:rFonts w:ascii="Times New Roman"/>
          <w:b w:val="false"/>
          <w:i w:val="false"/>
          <w:color w:val="000000"/>
          <w:sz w:val="28"/>
        </w:rPr>
        <w:t>
      Город Актау, 17 микрорайон, здание учреждения "Актауский учетно-технологический колледж", телефон/факс: 8 7292 (код) 436360.</w:t>
      </w:r>
    </w:p>
    <w:bookmarkEnd w:id="232"/>
    <w:bookmarkStart w:name="z240" w:id="233"/>
    <w:p>
      <w:pPr>
        <w:spacing w:after="0"/>
        <w:ind w:left="0"/>
        <w:jc w:val="both"/>
      </w:pPr>
      <w:r>
        <w:rPr>
          <w:rFonts w:ascii="Times New Roman"/>
          <w:b w:val="false"/>
          <w:i w:val="false"/>
          <w:color w:val="000000"/>
          <w:sz w:val="28"/>
        </w:rPr>
        <w:t>
      Границы: дома №№ 11, 18, 28, 28/1, 34, 38, 40, 41, 42, 43, 43/1, 43/2, 43/3, 44, 49, 50, 55, 56, 57, 61, 63, 67, 68, 69, 89, 90, 91 микрорайона 16, дома №№ 101, 102, 104 микрорайона 17, дома №№ 3, 4, 5 жилого комплекса "Каспий Самалы" и все частные жилые дома микрорайона 17, государственное учреждение "Областная детская деревня семейного типа" Управления образования Мангистауской области, дома №№ 1, 2, 3, 4, 14/1, 14/2, 14/3, 20 микрорайона 19 и общежитие товарищества с ограниченной ответственностью "Прикаспийский институт бизнеса", дома №№ 19, 31, 32, 33, 35, 36 микрорайона 20.</w:t>
      </w:r>
    </w:p>
    <w:bookmarkEnd w:id="233"/>
    <w:bookmarkStart w:name="z241" w:id="234"/>
    <w:p>
      <w:pPr>
        <w:spacing w:after="0"/>
        <w:ind w:left="0"/>
        <w:jc w:val="left"/>
      </w:pPr>
      <w:r>
        <w:rPr>
          <w:rFonts w:ascii="Times New Roman"/>
          <w:b/>
          <w:i w:val="false"/>
          <w:color w:val="000000"/>
        </w:rPr>
        <w:t xml:space="preserve"> Избирательный участок №248</w:t>
      </w:r>
    </w:p>
    <w:bookmarkEnd w:id="234"/>
    <w:bookmarkStart w:name="z242" w:id="235"/>
    <w:p>
      <w:pPr>
        <w:spacing w:after="0"/>
        <w:ind w:left="0"/>
        <w:jc w:val="both"/>
      </w:pPr>
      <w:r>
        <w:rPr>
          <w:rFonts w:ascii="Times New Roman"/>
          <w:b w:val="false"/>
          <w:i w:val="false"/>
          <w:color w:val="000000"/>
          <w:sz w:val="28"/>
        </w:rPr>
        <w:t>
      Город Актау, 32а микрорайон, здание коммунального государственного учреждения "Общеобразовательная средняя школа №29 имени Фаризы Онгарсыновой" Актауского городского отдела образования, акимата города Актау, телефон/факс: 8 7292 (код) 303124.</w:t>
      </w:r>
    </w:p>
    <w:bookmarkEnd w:id="235"/>
    <w:bookmarkStart w:name="z243" w:id="236"/>
    <w:p>
      <w:pPr>
        <w:spacing w:after="0"/>
        <w:ind w:left="0"/>
        <w:jc w:val="both"/>
      </w:pPr>
      <w:r>
        <w:rPr>
          <w:rFonts w:ascii="Times New Roman"/>
          <w:b w:val="false"/>
          <w:i w:val="false"/>
          <w:color w:val="000000"/>
          <w:sz w:val="28"/>
        </w:rPr>
        <w:t>
      Границы: дома №№ 13, 14, 15, 16, 17, 18, 19, 20, 21, 22, 23, 24, 25, 27, 28, 29, 30 микрорайона 32а.</w:t>
      </w:r>
    </w:p>
    <w:bookmarkEnd w:id="236"/>
    <w:bookmarkStart w:name="z244" w:id="237"/>
    <w:p>
      <w:pPr>
        <w:spacing w:after="0"/>
        <w:ind w:left="0"/>
        <w:jc w:val="left"/>
      </w:pPr>
      <w:r>
        <w:rPr>
          <w:rFonts w:ascii="Times New Roman"/>
          <w:b/>
          <w:i w:val="false"/>
          <w:color w:val="000000"/>
        </w:rPr>
        <w:t xml:space="preserve"> Избирательный участок №249</w:t>
      </w:r>
    </w:p>
    <w:bookmarkEnd w:id="237"/>
    <w:bookmarkStart w:name="z245" w:id="238"/>
    <w:p>
      <w:pPr>
        <w:spacing w:after="0"/>
        <w:ind w:left="0"/>
        <w:jc w:val="both"/>
      </w:pPr>
      <w:r>
        <w:rPr>
          <w:rFonts w:ascii="Times New Roman"/>
          <w:b w:val="false"/>
          <w:i w:val="false"/>
          <w:color w:val="000000"/>
          <w:sz w:val="28"/>
        </w:rPr>
        <w:t>
      Город Актау, 33 микрорайон, здание коммунального государственного учреждения "Детская и юношеская спортивная школа Мангистау-Арена" Актауского городского отдела физической культуры, спорта и туризма, телефон/факс: 8 7292 (код) 301801.</w:t>
      </w:r>
    </w:p>
    <w:bookmarkEnd w:id="238"/>
    <w:bookmarkStart w:name="z246" w:id="239"/>
    <w:p>
      <w:pPr>
        <w:spacing w:after="0"/>
        <w:ind w:left="0"/>
        <w:jc w:val="both"/>
      </w:pPr>
      <w:r>
        <w:rPr>
          <w:rFonts w:ascii="Times New Roman"/>
          <w:b w:val="false"/>
          <w:i w:val="false"/>
          <w:color w:val="000000"/>
          <w:sz w:val="28"/>
        </w:rPr>
        <w:t>
      Границы: дома №№ 166, 167, 168, 169, 172, 181, 183, 183/1 и все частные жилые дома микрорайона 30.</w:t>
      </w:r>
    </w:p>
    <w:bookmarkEnd w:id="2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