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8f8d" w14:textId="4b18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Актау от 29 мая 2018 года № 1089 "Об определении мест размещения нестационарных торговых объектов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18 мая 2020 года № 864. Зарегистрировано Департаментом юстиции Мангистауской области 19 мая 2020 года № 4215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4 февраля 2020 года № 10-15-291,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Актау от 29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1089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размещения нестационарных торговых объектов в городе Актау" (зарегистрировано в Реестре государственной регистрации нормативных правовых актов за № 3651, опубликовано 19 июня 2018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(руководитель аппарата А. Хадиев)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Алдашеву Г.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