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62bb" w14:textId="c516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Актауского городского маслихата от 21 октября 2016 года № 5/58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26 марта 2020 года № 30/347. Зарегистрировано Департаментом юстиции Мангистауской области 10 апреля 2020 года № 4190. Утратило силу решением Актауского городского маслихата Мангистауской области от 16 апреля 2021 года № 2/18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20 января 2020 года № 10-15-117, Актауский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Актауского городского маслихата Мангистауской области от 19.06.2020 </w:t>
      </w:r>
      <w:r>
        <w:rPr>
          <w:rFonts w:ascii="Times New Roman"/>
          <w:b w:val="false"/>
          <w:i w:val="false"/>
          <w:color w:val="000000"/>
          <w:sz w:val="28"/>
        </w:rPr>
        <w:t>№ 32/374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граждан, проживающих в городе Актау" (зарегистрировано в Реестре государственной регистрации нормативных правовых актов за №3190, опубликовано 6 декабря 2016 года в информационно-правовой системе "Әділет")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Актау: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21,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22,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23,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23–1,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11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4"/>
        <w:gridCol w:w="2918"/>
        <w:gridCol w:w="1649"/>
        <w:gridCol w:w="4189"/>
      </w:tblGrid>
      <w:tr>
        <w:trPr>
          <w:trHeight w:val="30" w:hRule="atLeast"/>
        </w:trPr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Столицы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 Телегенова) обеспечить государственную регистрацию настоящего решения в органах юстиции.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Саугабаев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30/347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нуждающихся граждан и размеры социальной помощи к памятным датам и праздничным дням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548"/>
        <w:gridCol w:w="8540"/>
        <w:gridCol w:w="1701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категории нуждающихся граждан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марта – Наурыз мейрамы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награжденные орденами "Материнская слава" I и II степени.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шестнадцати до восемнадцати лет всех групп, дети-инвалиды до шестнадцати лет, получатели специального государственного пособия по инвалидности.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День аварии на Чернобыльской атомной электростанции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120 250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 тенге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– Праздник единства народа Казахстана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шестнадцати до восемнадцати лет всех групп, дети-инвалиды до шестнадцати лет, получатели специального государственного пособия по инвалидности.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 (кроме лиц, ставших инвалидами вследствие катастрофы на Чернобыльской АЭС).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 (кроме участников в ликвидации последствий катастрофы на Чернобыльской АЭС в 1986-1987 годах).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Родители и не вступившие в повторный брак вдовы воинов погибших (умерших, пропавших без вести) в Великой Отечественной войне.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время, семьи сотрудников органов внутренних дел, погибших при исполнении служебных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96 200 тенге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– Международный день защиты детей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с шестнадцати до восемнадцати лет всех групп, дети-инвалиды до шестнадцати лет.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 – День Столицы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шестнадцати до восемнадцати лет всех групп, дети-инвалиды до шестнадцати лет, получатели специального государственного пособия по инвалидности.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августа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День закрытия Семипалатинского испытательного ядерного полигона 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пострадавшие вследствие ядерных испытаний на Семипалатинском испытательном ядерном полигоне.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 – День Конституции Республики Казахстан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государственного социального пособия по случаю потери кормильца (на детей).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была назначена персональная пенсия за особые заслуги перед Мангистауской областью, не получающие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Казахстан".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шестнадцати до восемнадцати лет всех групп, дети-инвалиды до шестнадцати лет, получатели специального государственного пособия по инвалидности.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– День пожилых людей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старше 70 лет.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тенге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октября – День инвалидов Республики Казахстан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шестнадцати до восемнадцати лет всех групп, дети-инвалиды до шестнадцати лет, получатели специального государственного пособия по инвалидности.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 тенге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16-17 декабря – День независимости 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 к которым были применены репрессии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дел.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 тенге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 ССР" - "Союз Советских Социалистических Республик";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"Чернобыльская АЭС" - "Чернобыльская атомная электростанция".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