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588bd" w14:textId="fd588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льготы по оплате проезда отдельным категориям лиц на общественном транспорте (кроме такси) в городе Актау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Актау Мангистауской области от 7 апреля 2020 года № 748 и решение Актауского городского маслихата Мангистауской области от 30 марта 2020 года № 30/349. Зарегистрировано Департаментом юстиции Мангистауской области 7 апреля 2020 года № 4186.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 постановления в редакции совместного постановления акимата города Актау Мангистауской области от 20.12.2024 </w:t>
      </w:r>
      <w:r>
        <w:rPr>
          <w:rFonts w:ascii="Times New Roman"/>
          <w:b w:val="false"/>
          <w:i w:val="false"/>
          <w:color w:val="ff0000"/>
          <w:sz w:val="28"/>
        </w:rPr>
        <w:t>№ 11-07-3026</w:t>
      </w:r>
      <w:r>
        <w:rPr>
          <w:rFonts w:ascii="Times New Roman"/>
          <w:b w:val="false"/>
          <w:i w:val="false"/>
          <w:color w:val="ff0000"/>
          <w:sz w:val="28"/>
        </w:rPr>
        <w:t xml:space="preserve"> и решения Актауского городского маслихата Мангистауской области от 20.12.2024 </w:t>
      </w:r>
      <w:r>
        <w:rPr>
          <w:rFonts w:ascii="Times New Roman"/>
          <w:b w:val="false"/>
          <w:i w:val="false"/>
          <w:color w:val="ff0000"/>
          <w:sz w:val="28"/>
        </w:rPr>
        <w:t>№ 18/114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дня его первого официального опубликования).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21 сентября 1994 года "О транспорте в Республике Казахстан" 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акимат города Актау ПОСТАНОВЛЯЕТ и Актауский городской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Установить льготу по оплате проезда на общественном транспорте (кроме такси) в городе Актау при наличии документа, подтверждающего право на льготу (не более шестидесяти раз в месяц), следующим отдельным категориям лиц: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матерям, имеющим четырех и более совместно проживающих несовершеннолетних детей;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Почетным гражданам Мангистауской области (города, района);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первой и второй группы;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с детства;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атомной электростанции в 1986 – 1987 годах, других радиационных катастроф и аварий на объектах гражданского или военного назначения, а также участвовавшим непосредственно в ядерных испытаниях;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матерям, награжденным подвесками "Алтын алқа", "Күміс алқа";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событиях 17-18 декабря 1986 года в Казахстане.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 совместного постановления акимата города Актау Мангистауской области от 20.12.2024 </w:t>
      </w:r>
      <w:r>
        <w:rPr>
          <w:rFonts w:ascii="Times New Roman"/>
          <w:b w:val="false"/>
          <w:i w:val="false"/>
          <w:color w:val="000000"/>
          <w:sz w:val="28"/>
        </w:rPr>
        <w:t>№ 11-07-3026</w:t>
      </w:r>
      <w:r>
        <w:rPr>
          <w:rFonts w:ascii="Times New Roman"/>
          <w:b w:val="false"/>
          <w:i w:val="false"/>
          <w:color w:val="ff0000"/>
          <w:sz w:val="28"/>
        </w:rPr>
        <w:t xml:space="preserve"> и решения Актауского городского маслихата Мангистауской области от 20.12.2024 </w:t>
      </w:r>
      <w:r>
        <w:rPr>
          <w:rFonts w:ascii="Times New Roman"/>
          <w:b w:val="false"/>
          <w:i w:val="false"/>
          <w:color w:val="000000"/>
          <w:sz w:val="28"/>
        </w:rPr>
        <w:t>№ 18/114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 источником финансирования городской бюджет.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"Актауский городской отдел пассажирского транспорта и автомобильных дорог" (Ж.Кубашев) принять необходимые меры, вытекающие из настоящего совместного постановления акимата города Актау и решения Актауского городского маслихата в порядке, установленном законодательством Республики Казахстан.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"Аппарат акима города Актау" (А. Хадиев) обеспечить государственную регистрацию настоящего совместного постановления акимата города Актау и решения Актауского городского маслихата в органах юстиции, его официальное опубликование в средствах массовой информации и размещение на интернет-ресурсе.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совместного постановления акимата города Актау и решения Актауского городского маслихата возложить на заместителя акима города Актау С. Гусмана.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совместное постановление акимата города Актау и решение Актауского городского маслихата вступает в силу со дня государственной регистрации в органах юстиции и вводится в действие со дня его первого официального опубликования.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аббревиатуры: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"Чернобыльская АЭС" – "Чернобыльская атомная электростанция".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Актау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Г.Ниязов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М.Саугабаев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Актауского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С.Закенов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