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be71" w14:textId="c8ab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11 декабря 2020 года № 39/462. Зарегистрировано Департаментом юстиции Мангистауской области 24 декабря 2020 года № 4399.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 декабря 2020 года "</w:t>
      </w: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2021-2023 годы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областной бюджет на 2021-2023 годы согласно приложениям 1, 2 и 3 соответственно к настоящему решению,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241 826 346,4 тысячи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115 418 812,0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5 994 859,9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176 257,0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120 236 417,5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235 425 230,6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23 631 150,0 тысяч тенге, в том числе: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27 164 073,0 тысячи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3 532 923,0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949 538,0 тысяч тенге, в том числе: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976 002,0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26 464,0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- 18 179 572,2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18 179 572,2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21 240 948,0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3 321 805,0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260 429,2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областного маслихата от 03.12.2021 </w:t>
      </w:r>
      <w:r>
        <w:rPr>
          <w:rFonts w:ascii="Times New Roman"/>
          <w:b w:val="false"/>
          <w:i w:val="false"/>
          <w:color w:val="000000"/>
          <w:sz w:val="28"/>
        </w:rPr>
        <w:t>№ 8/79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нормативы распределения доходов в областной бюджет и бюджеты городов и районов в следующих размерах: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20 процентов;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20 процентов;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20 процентов;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20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20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20 процентов;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20 процентов.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20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20 процентов;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20 процентов;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16 процентов;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20 процентов.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20 процентов;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20 процентов;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20 процентов;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20 процентов;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20 процентов;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16 процентов;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20 процентов.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отчислениям недропользователей на социально-экономическое развитие региона и развитие его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Мангистауского областного маслихата от 28.05.2021 </w:t>
      </w:r>
      <w:r>
        <w:rPr>
          <w:rFonts w:ascii="Times New Roman"/>
          <w:b w:val="false"/>
          <w:i w:val="false"/>
          <w:color w:val="000000"/>
          <w:sz w:val="28"/>
        </w:rPr>
        <w:t>№ 3/33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2021 год объемы бюджетных субвенций, передаваемых из областного бюджета в районные бюджеты в сумме 11 797 314,0 тысяч тенге, в том числе: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5 150 580,0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6 646 734,0 тысячи тенге.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2021 год объемы бюджетных изъятий из районного бюджета в областной бюджет в сумме 4 275 603,0 тысячи тенге, в том числе, из: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4 275 603,0 тысячи тенге.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областном бюджете на 2021 год объемы трансфертов из городских и районных бюджетов на компенсацию потерь областного бюджета в сумме 47 245 496,7 тысяч тенге, в том числе, из: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6 370 709,8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4 053 256,2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2 885 601,4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3 356 884,4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6 993 674,4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19 416 575,8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Жанаозен – 4 168 794,7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Мангистауского областного маслихата от 24.09.2021 </w:t>
      </w:r>
      <w:r>
        <w:rPr>
          <w:rFonts w:ascii="Times New Roman"/>
          <w:b w:val="false"/>
          <w:i w:val="false"/>
          <w:color w:val="000000"/>
          <w:sz w:val="28"/>
        </w:rPr>
        <w:t>№ 7/76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областном бюджете на 2021 год объемы целевых трансфертов из областного бюджета в бюджеты районов и городов в сумме 703 258,0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38 581,0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62 800,0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34 092,0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31 220,0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74 602,0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163 502,0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298 461,0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5-1 - в редакции решения Мангистауского областного маслихата от 24.09.2021 </w:t>
      </w:r>
      <w:r>
        <w:rPr>
          <w:rFonts w:ascii="Times New Roman"/>
          <w:b w:val="false"/>
          <w:i w:val="false"/>
          <w:color w:val="000000"/>
          <w:sz w:val="28"/>
        </w:rPr>
        <w:t>№ 7/76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2021 год объемы бюджетных изъятий из областного бюджета в республиканский бюджет в сумме 13 416 746,0 тысяч тенге.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области в сумме 2 255 642,1 тысяча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Мангистауского областного маслихата от 24.09.2021 </w:t>
      </w:r>
      <w:r>
        <w:rPr>
          <w:rFonts w:ascii="Times New Roman"/>
          <w:b w:val="false"/>
          <w:i w:val="false"/>
          <w:color w:val="000000"/>
          <w:sz w:val="28"/>
        </w:rPr>
        <w:t>№ 7/76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 на 2021 год, не подлежащих секвестру в процессе исполнения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перечень местных бюджетных программ на 2021 год, не подлежащих секвестру в процессе исполнения местных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Мангистауского областного маслихата по вопросам экономики и бюджета.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областного маслихата от 03.12.2021 </w:t>
      </w:r>
      <w:r>
        <w:rPr>
          <w:rFonts w:ascii="Times New Roman"/>
          <w:b w:val="false"/>
          <w:i w:val="false"/>
          <w:color w:val="ff0000"/>
          <w:sz w:val="28"/>
        </w:rPr>
        <w:t>№ 8/79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241 826 346,4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120 236 417,5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235 425 230,6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122 469 519,3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7 452 152,3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-18 179 572,2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18 179 572,2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СПИД - синдром приобретенного иммунного дефицита.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</w:t>
            </w:r>
          </w:p>
        </w:tc>
      </w:tr>
    </w:tbl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160 026 871,0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45 719 243,0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154 869 013,0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86 255 416,0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76 963 970,0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</w:t>
            </w:r>
          </w:p>
        </w:tc>
      </w:tr>
    </w:tbl>
    <w:bookmarkStart w:name="z9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153 357 317,0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109 714 145,0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149 358 913,0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84 610 689,0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-6 092 831,0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</w:t>
            </w:r>
          </w:p>
        </w:tc>
      </w:tr>
    </w:tbl>
    <w:bookmarkStart w:name="z10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на 2021 год, не подлежащих секвестру в процессе исполнения областного бюджета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</w:tbl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</w:t>
            </w:r>
          </w:p>
        </w:tc>
      </w:tr>
    </w:tbl>
    <w:bookmarkStart w:name="z10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2021 год, не подлежащих секвестру в процессе исполнения местных бюджетов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