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e0fe0" w14:textId="39e0f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государственного образовательного заказа на подготовку кадров с высшим образованием на 2020-2021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23 декабря 2020 года № 250. Зарегистрировано Департаментом юстиции Мангистауской области 23 декабря 2020 года № 4398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законом Республики Казахстан от 27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 и на основании протокола заседания комиссии по присуждению образовательных грантов для высшего или послевузовского образования с присуждением степени "бакалавр" или "магистр" за счет местного бюджета от 20 августа 2020 года № 01-06/251 акимат Мангистауской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Разместить государственный образовательный заказ на подготовку кадров с высшим образованием на 2020-2021 учебный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Мангистауской области" (Сейдалиев А.А.) обеспечить государственную регистрацию настоящего постановления в органах юстиции, размещение на интернет-ресурсе акимата Мангистауской области.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Мангистауской области Калмуратову Г.М.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Мангистауской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№ 250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 образованием на 2020-2021 учебный год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Администратор бюджетных программ - Государственное учреждение "Управление образования Мангистауской области"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2737"/>
        <w:gridCol w:w="1945"/>
        <w:gridCol w:w="1984"/>
        <w:gridCol w:w="1866"/>
        <w:gridCol w:w="3100"/>
      </w:tblGrid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высшего учебного заведения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наименование групп образовательных программ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2020-2021 учебный год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Учреждение образования "Алматы Менеджмент Университет"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Социальные науки, журналистика и информация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6B032 Журналистика и информация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В042 Журналистика и репортерское дело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Услуги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6B111 Сфера обслуживания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В093 Ресторанное дело и гостиничный бизнес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6В072 Производственные и обрабатывающие отрасли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 Производство продуктов питания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Сельское хозяйство и биоресурсы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6B082 Животноводство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В078 Животноводство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Услуги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6B111 Сфера обслуживания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В093 Ресторанное дело и гостиничный бизнес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"Международный университет Астана" 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 Подготовка учителей математики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 Информационно-коммуникационные технологии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6В061 Информационно-коммуникационные технологии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 Информационные технологии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Сельское хозяйство и биоресурсы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6B082 Животноводство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В078 Животноводство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Некоммерческое акционерное общество "Казахский национальный педагогический университет имени Абая" 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 Подготовка учителей математики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Караганды"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6B10 Здравоохранение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6B101 Здравоохранение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В086 Общая медицина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государственный университет имени К.Жубанова" Министерства образования и науки Республики Казахстан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 Подготовка учителей русского языка и литературы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Специальная педагогика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 Специальная педагогика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 Информационно-коммуникационные технологии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6В061 Информационно-коммуникационные технологии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 Информационные технологии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Некоммерческое акционерное общество "Западно-Казахстанский университет имени Махамбета Утемисова"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Подготовка учителей с предметной специализацией общего развития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В006 Подготовка учителей музыки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 Подготовка учителей химии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Искусство и гуманитарные науки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6B021 Искусство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В021 Исполнительское искусство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В028 Хореография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Социальные науки, журналистика и информация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6B032 Журналистика и информация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В043 Библиотечное дело, обработка информации и архивное дело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"Казахская национальная консерватория имени Курмангазы" Министерства культуры и спорта Республики Казахстан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6B02 Искусство и гуманитарные науки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6B021 Искусство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В021 Исполнительское искусство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"Казахская национальная академия искусств имени Т.К.Жургенова" Министерства культуры и спорта Республики Казахстан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6B02 Искусство и гуманитарные науки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6B021 Искусство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В023 Режиссура, арт-менеджмент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Некоммерческое акционерное общество "Казахский национальный женский педагогический университет" 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Подготовка учителей с предметной специализацией общего развития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В006 Подготовка учителей музыки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 Подготовка учителей математики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 Подготовка учителей химии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 Подготовка учителей русского языка и литературы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Социальные науки, журналистика и информация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6B032 Журналистика и информация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В043 Библиотечное дело, обработка информации и архивное дело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"Египетский университет Исламской культуры "НУР-МУБАРАК"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6B02 Искусство и гуманитарные науки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6B022 Гуманитарные науки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B033 Религия и теология 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транспорта и коммуникации имени М. Тынышпаева"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6B073 Архитектура и строительство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 Градостроительство, строительные работы и гражданское строительство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медицинский университет имени Марата Оспанова"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6B10 Здравоохранение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6B101 Здравоохранение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В086 Общая медицина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В089 Общественное здравоохранение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образования "Казахстанско-Российский медицинский университет"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6B10 Здравоохранение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6B101 Здравоохранение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В086 Общая медицина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медицинский университет имени С.Д.Асфендиярова"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6B10 Здравоохранение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6B101 Здравоохранение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В086 Общая медицина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В088 Педиатрия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В089 Общественное здравоохранение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Некоммерческое акционерное общество "Каспийский университет технологии и инжиниринга имени Ш.Есенова"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 Педагогика и методика начального обучения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 Подготовка учителей математики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 Подготовка учителей физики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 Подготовка учителей химии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 Подготовка учителей русского языка и литературы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 Информационно-коммуникационные технологии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6В061 Информационно-коммуникационные технологии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 Информационные технологии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6B071 Инженерия и инженерное дело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 Электротехника и энергетика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6B073 Архитектура и строительство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 Градостроительство, строительные работы и гражданское строительство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