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d773" w14:textId="f31d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сообщений по городу Актау, подлежащих субсидированию в 2021-2023 годах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11 декабря 2020 года № 39/466. Зарегистрировано Департаментом юстиции Мангистауской области 21 декабря 2020 года № 4391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и приказом исполняющего обязанности Министра по инвестициям и развитию Республики Казахстан от 25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883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 (зарегистрирован в Реестре государственной регистрации нормативных правовых актов за № 12353) Мангистауский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социально значимых сообщений по городу Актау, подлежащих субсидированию в 2021-2023 годах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областного маслихата" (руководитель аппарата Дауылбаев А.) обеспечить государственную регистрацию настоящего решения в органах юстиции, размещение на интернет-ресурсе Мангистауского областного маслихата.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акима города Актау Н. Килыбай.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Губашов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39/466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по городу Актау, подлежащих субсидированию в 2021-2023 годах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6"/>
        <w:gridCol w:w="5216"/>
        <w:gridCol w:w="4498"/>
      </w:tblGrid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(номер маршрута)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маршрута (название)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Актау-Умирзак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4м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Актау-Умирзак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Актау-Рауан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