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e41a" w14:textId="c78e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использование особо охраняемых природных территорий местного значения по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11 декабря 2020 года № 39/465. Зарегистрировано Департаментом юстиции Мангистауской области 20 декабря 2020 года № 4381. Утратило силу решением Мангистауского областного маслихата от 30 сентября 2024 года № 15/168.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30.09.2024 </w:t>
      </w:r>
      <w:r>
        <w:rPr>
          <w:rFonts w:ascii="Times New Roman"/>
          <w:b w:val="false"/>
          <w:i w:val="false"/>
          <w:color w:val="ff0000"/>
          <w:sz w:val="28"/>
        </w:rPr>
        <w:t>№ 15/168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платы за использование особо охраняемых природных территорий местного значения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размещение на интернет-ресурсе Мангистауского областного маслихата.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Мангистауской области Качакова Б.А.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Губашов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39/465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использование особо охраняемых природных территорий местного значения по Мангистауской области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использования особо охраняемых природных территорий местного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научных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эколого-просветительских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культурно-просветительных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рекреационных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ограниченных хозяйственных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