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2c22" w14:textId="15f2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12 декабря 2019 года № 32/395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20 ноября 2020 года № 38/455. Зарегистрировано Департаментом юстиции Мангистауской области 27 ноября 2020 года № 4347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32/395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за № 4068, опубликовано 26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149 884 864,8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62 651 562,1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6 398 290,7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47 821,0 тысяча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80 787 191,0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152 689 321,2 тысяча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27 666 977,5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29 520 421,0 тысяча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1 853 443,5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1 160 571,4 тысяча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1 198 610,0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38 038,6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-31 632 005,3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31 632 005,3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35 785 047,0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4 217 096,0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64 054,3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нормативы распределения доходов в бюджеты городов и районов в следующих размерах: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0 процентов;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49,7 процентов;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–100 процентов;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20,4 процента;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59,9 процентов;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24,2 процента;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–20,3 процента;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–59,8 процента.";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2020 год объемы целевых трансфертов из областного бюджета в бюджеты районов и городов в сумме 7 090 343,3 тысячи тенге, в том числе: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708 748,0 тысяч тенге;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472 201,0 тысяча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1 291 978,0 тысяч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2 978 239,3 тысяч тенге;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1 232 505,0 тысяч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406 672,0 тысячи тенге.";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5-1 указанного решения изложить в новой редакции следующего содержания: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областном бюджете на 2020 год объемы целевых текущих трансфертов из вышестоящего бюджета на компенсацию потерь нижестоящих бюджетов в связи с изменением законодательства в сумме 3 405 306,4 тысяч тенге, в том числе: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167 561,4 тысяча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726 143,0 тысячи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755 800,7 тысяч тенге;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755 801,3 тысяча тенге;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- 1 000 000,0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области в сумме 1 553 874,1 тысячи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Мангистауского областного маслихата по вопросам экономики и бюджета.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размещение на интернет-ресурсе Мангистауского областного маслихата.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Дербисов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Мангистауского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32/395</w:t>
            </w:r>
          </w:p>
        </w:tc>
      </w:tr>
    </w:tbl>
    <w:bookmarkStart w:name="z9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007"/>
        <w:gridCol w:w="1141"/>
        <w:gridCol w:w="6149"/>
        <w:gridCol w:w="3261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149 884 864,8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62 651 562,1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34 825 491,0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6 803 521,1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28 021 969,9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24 821 921,9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24 821 921,9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2 995 450,2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2 184 550,2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6 398 290,7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1 016 601,0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1 016 601,0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5 285 953,4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5 285 953,4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80 787 191,0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6 338 801,0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6 338 801,0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74 448 390,0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74 448 390,0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152 689 321,2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3 383 782,8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1 784 901,2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1 646 795,0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162 955,9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262 664,1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254 839,1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104 203,8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376 911,0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376 911,0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8 266 067,8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8 005 063,8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6 900 094,2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1 102 297,6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258 144,0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36 759 274,7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33 592 619,7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1 798 731,0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1 525 512,5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467 701,7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6 179 598,0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468 790,1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1 613 944,6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508 112,5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1 662 211,0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17 873 491,0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1 122 541,0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1 122 541,0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1 825 056,0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1 825 056,0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6 354 170,0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6 031 049,0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2 166 189,0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2 669 375,0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375 588,0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323 121,0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323 121,0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6 830 414,0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6 455 480,0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309 907,0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4 697 302,0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16 863 999,3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16 416 540,3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1 338 141,3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13 196 238,0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6 777 472,9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856 752,6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238 704,3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567 818,3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3 647 533,0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3 393 782,0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1 846 668,3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513 889,3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1 507 171,0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1 507 171,0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1 430 726,0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3 288 848,4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2 259 324,0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1 390 485,0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117 571,4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7 160 080,0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7 160 080,0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556 800,0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6 475 586,0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15 679 828,0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15 679 828,0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9 129 311,0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865 153,0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2 166 465,0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2 715 284,0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8 976 934,5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1 553 874,1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1 553 874,1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3 286 875,4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2 365 014,0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676 485,6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8 257,8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3 176 837,0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1 862 590,0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97 876,3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30 197 690,5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30 197 690,5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8 213 586,0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12 338 936,0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5 513 923,0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3 405 306,4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404 821,1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27 666 977,5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29 520 421,0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18 296 663,0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1 283 876,0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1 283 876,0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2 363 618,0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2 363 618,0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11 965 330,0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11 965 330,0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2 683 839,0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2 683 839,0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8 488 037,0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7 488 037,0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7 488 037,0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2 035 721,0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1 202 396,0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1 202 396,0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1 853 443,5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1 853 443,5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1 853 443,5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1 160 571,4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-31 632 005,3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31 632 005,3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35 785 047,0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35 785 047,0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33 049 326,0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2 735 721,0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4 217 096,0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4 217 096,0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3 175 608,0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015 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1 041 488,0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</w:tbl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СПИД - синдром приобретенного иммунного дефицита.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