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c43" w14:textId="722c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24 марта 2016 года № 77 "Об утверждении Положения о государственном учреждении "Управление природных ресурсов и регулирования природопользования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октября 2020 года № 191. Зарегистрировано Департаментом юстиции Мангистауской области 29 октября 2020 года № 4337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природных ресурсов и регулирования природопользования Мангистауской области" (зарегистрировано в Реестре государственной регистрации нормативных правовых актов за № 3014, опубликовано 22 апреля 2016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размещение на интернет–ресурсе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