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313d" w14:textId="0703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2019 года № 32/395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августа 2020 года № 37/443. Зарегистрировано Департаментом юстиции Мангистауской области 8 сентября 2017 года № 4283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самоуправлении в Республике Казахстан",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 4068, опубликовано 26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147 684 683,7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62 973 129,5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6 615 572,2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78 052 982,0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150 288 638,5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27 967 780,5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29 601 692,0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1 633 911,5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1 103 995,0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1 141 440,0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37 445,0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-31 675 730,3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31 675 730,3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35 866 318,0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4 254 642,0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64 054,3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бюджеты городов и районов в следующих размерах: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49,7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–56,8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21,6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56,9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56,7 процентов;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21,5 процентов;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56,9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2020 год объемы целевых трансфертов из областного бюджета в бюджеты районов в сумме 5 987 090,3 тысяч тенге, в том числе: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688 671,0 тысяча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190 320,0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1 347 330,0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2 494 507,3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1 266 262,0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147 684 683,7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62 973 129,5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34 541 662,7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5 855 338,0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28 686 324,7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25 427 317,6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25 427 317,6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2 995 450,2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2 184 550,2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6 615 572,2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906 556,0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906 556,0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5 602 807,4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5 602 807,4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78 052 982,0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73 714 181,0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73 714 181,0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150 288 638,5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3 522 075,8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1 802 865,0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1 632 632,0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158 323,9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278 363,1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966 276,0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966 276,0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545 164,0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8 069 427,8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7 805 423,8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6 700 454,2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1 102 297,6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258 144,0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34 731 192,7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207 195,0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201 663,0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32 786 004,7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155 084,0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813 009,5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234 292,7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619 092,0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7 135 662,0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434 790,1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1 506 570,6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1 707 430,0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17 777 065,0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807 929,0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807 929,0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6 614 903,0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6 284 282,0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2 223 750,0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2 730 377,0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424 589,0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7 656 714,0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7 291 950,0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158 089,0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395 727,0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345 644,0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5 382 582,0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14 661 199,3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14 213 740,3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2 330 951,3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9 984 710,0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6 612 920,9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868 187,6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239 758,3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3 335 290,0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3 223 782,0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1 901 930,3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521 666,3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170 151,0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1 430 726,0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3 276 471,0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762 503,0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108 695,0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2 239 395,0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6 590 996,0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6 590 996,0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5 932 807,0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15 722 350,0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15 722 350,0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9 129 311,0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2 203 823,0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2 764 000,0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14 479 271,7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2 375 682,1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2 375 682,1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4 463 277,6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3 551 764,0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676 485,6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6 288 422,0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856 692,0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26 198 194,1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26 198 194,1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12 338 936,0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1 473 529,0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27 967 780,5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29 601 692,0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18 296 663,0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1 283 876,0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1 283 876,0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2 363 618,0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2 363 618,0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2 683 839,0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2 683 839,0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8 488 037,0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7 488 037,0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7 488 037,0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1 633 911,5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1 633 911,5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1 633 911,5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1 103 995,0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-31 675 730,3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31 675 730,3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35 866 318,0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35 866 318,0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33 049 326,0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1 079 034,0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