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5334" w14:textId="3205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акимата Мангистауской области от 19 июня 2020 года № 92 "Об утверждении государственного образовательного заказа на подготовку кадров с техническим и профессиональным, послесредним образованием на 2020 – 2021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августа 2020 года № 135. Зарегистрировано Департаментом юстиции Мангистауской области 8 сентября 2020 года № 4282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19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кадров с техническим и профессиональным, послесредним образованием на 2020 – 2021 учебный год" (зарегистрировано в Реестре государственной регистрации нормативных правовых актов за № 4239, опубликовано 24 июня 2020 года в Эталонном контрольном банке нормативных правовых актов Республики Казахстан) следующие дополнения и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образовательном заказе на подготовку кадров с техническим и профессиональным, послесредним образованием  на 2020 – 2021 учебный год, утвержденным указанным постановлением: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строкой 3 следующего содержания: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441"/>
        <w:gridCol w:w="958"/>
        <w:gridCol w:w="274"/>
        <w:gridCol w:w="789"/>
        <w:gridCol w:w="274"/>
        <w:gridCol w:w="1131"/>
        <w:gridCol w:w="1816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 121103 2 Швея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 пункта 3 изложить в новой редакции: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4896"/>
        <w:gridCol w:w="1084"/>
        <w:gridCol w:w="310"/>
        <w:gridCol w:w="893"/>
        <w:gridCol w:w="310"/>
        <w:gridCol w:w="2055"/>
        <w:gridCol w:w="2054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 2 Наладчик компьютерных сетей, цифровой и электронной аппаратуры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4 пункта 6 изложить в новой редакции: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4715"/>
        <w:gridCol w:w="1241"/>
        <w:gridCol w:w="355"/>
        <w:gridCol w:w="1022"/>
        <w:gridCol w:w="355"/>
        <w:gridCol w:w="1463"/>
        <w:gridCol w:w="2350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Электроснабжение 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 Техник-электрик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 классов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</w:tr>
    </w:tbl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8 пункта 7 изложить в новой редакции: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4979"/>
        <w:gridCol w:w="1197"/>
        <w:gridCol w:w="342"/>
        <w:gridCol w:w="986"/>
        <w:gridCol w:w="342"/>
        <w:gridCol w:w="1413"/>
        <w:gridCol w:w="2270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 1 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Техник-программист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</w:tr>
    </w:tbl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 пункта 14 изложить в новой редакции: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4382"/>
        <w:gridCol w:w="1295"/>
        <w:gridCol w:w="370"/>
        <w:gridCol w:w="1067"/>
        <w:gridCol w:w="370"/>
        <w:gridCol w:w="1528"/>
        <w:gridCol w:w="2454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 Технолог-менеджер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</w:tr>
    </w:tbl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 пункта 16 изложить в новой редакции: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4891"/>
        <w:gridCol w:w="1328"/>
        <w:gridCol w:w="380"/>
        <w:gridCol w:w="856"/>
        <w:gridCol w:w="380"/>
        <w:gridCol w:w="1094"/>
        <w:gridCol w:w="2516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</w:tbl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3 пункта 17 изложить в новой редакции: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5023"/>
        <w:gridCol w:w="1190"/>
        <w:gridCol w:w="340"/>
        <w:gridCol w:w="980"/>
        <w:gridCol w:w="340"/>
        <w:gridCol w:w="1404"/>
        <w:gridCol w:w="2256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 – механик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</w:tr>
    </w:tbl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 пункта 20 изложить в новой редакции: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480"/>
        <w:gridCol w:w="1279"/>
        <w:gridCol w:w="366"/>
        <w:gridCol w:w="1053"/>
        <w:gridCol w:w="366"/>
        <w:gridCol w:w="1509"/>
        <w:gridCol w:w="2423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Учитель начального образования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</w:tbl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дополнить строкой 5 следующего содержания: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480"/>
        <w:gridCol w:w="1279"/>
        <w:gridCol w:w="366"/>
        <w:gridCol w:w="1053"/>
        <w:gridCol w:w="366"/>
        <w:gridCol w:w="1509"/>
        <w:gridCol w:w="2423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 классов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месяцев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</w:tbl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23 следующего содержания: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689"/>
        <w:gridCol w:w="1002"/>
        <w:gridCol w:w="286"/>
        <w:gridCol w:w="825"/>
        <w:gridCol w:w="286"/>
        <w:gridCol w:w="1900"/>
        <w:gridCol w:w="1897"/>
        <w:gridCol w:w="177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Учреждение "Медицинский колледж в городе Актау"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0302000 Сестринское дело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 Медицинская сестра общей практики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(Сейдалиев А.А.)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Ниязова Г.М.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