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94e6" w14:textId="4a09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2020 - 2021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июня 2020 года № 92. Зарегистрировано Департаментом юстиции Мангистауской области 22 июня 2020 года № 4239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27 июля 2007 года "Об образовании",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техническим и профессиональным, послесредним образованием на 2020 – 2021 учебный год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(А. Сейдалиев)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Жумашева К.Б.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92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 – 2021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акимата Мангистауской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799"/>
        <w:gridCol w:w="1224"/>
        <w:gridCol w:w="332"/>
        <w:gridCol w:w="842"/>
        <w:gridCol w:w="332"/>
        <w:gridCol w:w="1354"/>
        <w:gridCol w:w="1696"/>
        <w:gridCol w:w="1261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кадров  (код и наименование специальности)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образование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 (в тысячах тенге)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ГККП "Жанаозенский колледж сервиса и новых технологий" 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ГККП "Каракиянский профессиональный колледж"  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Электрик по ремонту автомобильного электрооборудования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Специалист по обработке цифровой информации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 121103 2 Швея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ГККП "Актауский технологический колледж сервиса"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 Наладчик компьютерных сетей, цифровой и электронной аппаратуры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ГККП "Бейнеуский политехнический колледж" 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Техник по эксплуатации оборудования газовых объектов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ГККП "Специализированный технический колледж" 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Электрик по ремонту автомобильного электрооборудования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 Стропальщик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6.ГККП "Мангистауский энергетический колледж" 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Техническое обслуживание и ремонт оборудования предприятий нефтегазоперерабатывающей и химической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 Слесарь-ремонтник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Слесарь по контрольно-измерительным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7.ГККП "Мангистауский политехнический колледж имени Халела Узбекгалиева" 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 Лаборант химического анализа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 Слесарь-ремонтник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Сварщик (всех наименований)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Техническое обслуживание, ремонт и эксплуатация автомобильного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130202 3 Электромеханик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 Защита в чрезвычайных ситуациях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8.ГККП "Мангистауский колледж искусств" 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Преподаватель, хормейстер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Преподаватель детской музыкальной школы,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 детской музыкальной школы, артист народного пения с домброй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Артист ансамбля танца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 Живопись, скульптура и графика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9.ГККП " Мангистауский технический колледж" 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1504000 Фермерское хозяйство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Повар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Электрик по ремонту автомобильного электрооборудования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10.ГККП "Мангистауский индустриально-технический колледж имени  Оразмаганбет Турмаганбетулы"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Менеджмент (по отраслям и областям применения)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 Ремонт и обслуживание  электрических систем компрессорных станций и подземных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 ремонт и эксплуатация 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 - программист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11.ГКП на ПХВ "Мангистауский областной медицинский колледж"  Управления здравоохранения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Фельдшер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 Медицинская сестра общей практики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12.ГККП "Мангистауский гуманитарный колледж имени  Мурын жырау Сенгирбекулы"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 3 Воспитатель дошкольных организаций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Учитель физической культуры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 Прикладной бакалавр начального образования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 Учитель самопознания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Учитель информатики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13.ГККП "Бейнеуский гуманитарно-экономический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Учитель информатики начального образования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14.ГККП "Мангистауский колледж туризма"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Организация и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Супервайзер (начальник смены)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Технолог-менеджер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 Менеджер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Переводческое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Гид-переводчик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 Маркетолог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15.ГККП "Тупкараганский гуманитарно-технический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 011114 3 Учитель художественного труда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 Техник-технолог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ТОО "Жаңаөзен политехникалық колледжі"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Специалист по социальной работе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Сварщик (всех наименований)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Техник-проектировщик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ТОО "Актауский транспортный колледж Казахской академии 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 Логистика (по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052001 3 Операционный логист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Техник организатор перевозок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1206000 Организация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 Техник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Техник - электромеханик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Учреждение "Колледж "Кайнар"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Учитель информатики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Учитель иностранного языка начального образования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ТОО "Колледж педагогики и отраслевых технологий "Каспий"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Учитель физической культуры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Начальное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Учитель информатики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 Учитель самопознания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Организация и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Супервайзер (начальник смены)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ТОО "Прикаспийский колледж "Болашак"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Техник-проектировщик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Учреждение "Актауский учетно-технологический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 2 Исполнитель художественно-оформительских работ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 2 Парикмахер-стилист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ТОО "Колледж "Меирбике"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Фельдшер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030203 2 Массажист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 Гигиена и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 Гигиенист - эпидемиолог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 Медицинский лаборант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Фармация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 Фармацевт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Учреждение "Медицинский колледж в городе Актау"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0302000 Сестринское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 Медицинская сестра общей практики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– товарищество с ограниченной ответственностью;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