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5162" w14:textId="53a5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 и структурных элементов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апреля 2020 года № 69. Зарегистрировано Департаментом юстиции Мангистауской области 29 апреля 2020 года № 4202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и структурных элементов некоторых постановлений акимата Мангистауской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(Хамиев А.Т.)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69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и структурных элементов некоторых постановлений акимата Мангистауской области, признаваемых утратившими силу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2751, опубликовано 15 июля 2015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 Постановление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2810, опубликовано 15 сентября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(зарегистрировано в Реестре государственной регистрации нормативных правовых актов за № 2812, опубликовано 15 сентября 2015 года в информационно – 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медицинскую деятельность" (зарегистрировано в Реестре государственной регистрации нормативных правовых актов за № 2826, опубликовано 23 сентября 2015 года в информационно-прововой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2852, опубликовано 11 ноября 2015 года в информационно-правовой системе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3002, опубликовано 15 апреля 2016 года в информационно-правовой системе "Әділет").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29 июля 2015 года № 216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3038, опубликовано 12 мая 2016 года в информационно-правовой системе "Әділет").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15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Магистауской области от 13 августа 2015 года № 243 "Об утверждении регламента государственной услуги "Выдача лицензии на медицинскую деятельность" (зарегистрировано в Реестре государственной регистрации нормативных правовых актов за № 3209, опубликовано 23 декабря 2016 года в информационно-прововой системе "Әділет").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25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3362, опубликовано 5 июня 2017 года в Эталонном контрольном банке нормативных правовых актов Республики Казахстан).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10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августа 2015 года № 243 "Об утверждении регламента государственной услуги "Выдача лицензии на медицинскую деятельность" (зарегистрировано в Реестре государственной регистрации нормативных правовых актов за № 3403, опубликовано 17 августа 2017 года в Эталонном контрольном банке нормативных правовых актов Республики Казахстан).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29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4 марта 2016 года № 67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3431, опубликовано 2 октября 2018 года в Эталонном контрольном банке нормативных правовых актов Республики Казахстан).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Мангистауской области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за № 3484, опубликовано 13 января 2018 года в Эталонном контрольном банке нормативных правовых актов Республики Казахстан).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Мангистауской области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"Прохождение предварительных обязательных медицинских осмотров" (зарегистрировано в Реестре государственной регистрации нормативных правовых актов за № 3485, опубликовано 13 января 2018 года в Эталонном контрольном банке нормативных правовых актов Республики Казахстан).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акимата Мангистауской области, в которые вносятся изменения и дополнения, утвержденного постановлением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3599, опубликовано 18 мая 2018 года в Эталонном контрольном банке нормативных правовых актов Республики Казахстан).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регламентa государственной услуги "Приватизация жилищ из государственного жилищного фонда" (зарегистрировано в Реестре государственной регистрации нормативных правовых актов за № 3593, опубликовано 23 мая 2018 года в Эталонном контрольном банке нормативных правовых актов Республики Казахстан).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18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3601, опубликовано 5 июня 2018 года в в Эталонном контрольном банке нормативных правовых актов Республики Казахстан).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Мангистауской области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4 марта 2016 года № 67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3632, опубликовано 13 июня 2018 года в Эталонном контрольном банке нормативных правовых актов Республики Казахстан).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Мангистауской области от 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16 апреля 2018 года № 66 "Об утверждении регламентa государственной услуги "Приватизация жилищ из государственного жилищного фонда" (зарегистрировано в Реестре государственной регистрации нормативных правовых актов за № 3727, опубликовано 14 декабря 2018 года в Эталонном контрольном банке нормативных правовых актов Республики Казахстан).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Мангистауской области от 10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3729, опубликовано 14 декабря 2018 года в Эталонном контрольном банке нормативных правовых актов Республики Казахстан).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Мангистауской области от 18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3815, опубликовано 12 февраля 2019 года в Эталонном контрольном банке нормативных правовых актов Республики Казахстан).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Мангистауской области от 25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4 марта 2016 года № 67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3873, опубликовано 2 мая 2019 года в Эталонном контрольном банке нормативных правовых актов Республики Казахстан).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Мангистауской области от от 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13 октября 2015 года № 302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3952, опубликовано 25 июля 2019 года в Эталонном контрольном банке нормативных правовых актов Республики Казахстан).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