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e7ce" w14:textId="f63e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12 декабря 2019 года № 32/395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24 апреля 2020 года № 35/424. Зарегистрировано Департаментом юстиции Мангистауской области 28 апреля 2020 года № 4200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12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32/395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2020-2022 годы" (зарегистрировано в Реестре государственной регистрации нормативных правовых актов за № 4068, опубликовано 26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144 112 702,0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62 492 588,8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5 187 341,2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23 000,0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76 409 772,0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142 723 184,8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27 712 518,5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28 726 430,0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1 013 911,5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841 440,0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841 440,0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-27 164 441,3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27 164 441,3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31 355 029,0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4 254 642,0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64 054,3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2020 год нормативы распределения доходов в бюджеты городов и районов в следующих размерах: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0 процента;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50 процентов;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55,9 процентов;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21,6 процентов;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53,8 процентов;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100 процентов;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36,5 процентов;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100 процентов;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55,9 процентов;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21,6 процентов;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–53,7 процентов.";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областном бюджете на 2020 год объемы бюджетных субвенций, передаваемых из областного бюджета в районные бюджеты, в сумме 12 338 936,0 тысяч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5 389 855,0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522 991,0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6 426 090,0 тысяч тенге.";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областном бюджете на 2020 год объемы целевых трансфертов из областного бюджета в бюджеты районов в сумме 5 554 494,3 тысяч тенге, в том числе: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644 462,0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1 290 909,0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2 468 701,3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1 150 422,0 тысяч тенге.".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п. 5-1 следующего содержания: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областном бюджете на 2020 год объемы целевых трансфертов из вышестоящего бюджета на компенсацию потерь нижестоящих бюджетов в связи с изменением законодательства в сумме 1 543 853,0 тысяч тенге, в том числе: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178 882,4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764 231,5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600 739,4 тысяч тенге.".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Мангистауского областного маслихата по вопросам экономики и бюджета.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Мангистауского областного маслихата" (руководитель аппарата Дауылбаев А.К.)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Дарменов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32/395</w:t>
            </w:r>
          </w:p>
        </w:tc>
      </w:tr>
    </w:tbl>
    <w:bookmarkStart w:name="z9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007"/>
        <w:gridCol w:w="1141"/>
        <w:gridCol w:w="6149"/>
        <w:gridCol w:w="3261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144 112 702,0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62 492 588,8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34 768 216,2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5 580 339,0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29 187 877,2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25 871 512,6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25 871 512,6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1 844 161,0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1 033 261,0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810 900,0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5 187 341,2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81 017,8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14 216,8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263 516,0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263 516,0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4 842 807,4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4 842 807,4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76 409 772,0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4 338 801,0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4 338 801,0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72 070 971,0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72 070 971,0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142 723 184,8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3 499 605,8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2 125 660,0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1 994 745,0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35 034,0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83 291,0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163 323,9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22 836,9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307 690,1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302 190,1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111 222,8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60 138,8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598 999,0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598 999,0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561 964,0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74 778,0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93 164,0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88 964,0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376 911,0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376 911,0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7 730 784,8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7 668 140,8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6 671 097,7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994 365,1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62 644,0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58 144,0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35 943 297,7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201 663,0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32 601 841,7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1 532 360,0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53 562,3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867 259,5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237 792,7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612 041,0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7 085 662,0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388 790,1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1 551 450,6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588 313,5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1 720 055,0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17 631 152,0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951 831,0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951 831,0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2 179 430,0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2 179 430,0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4 978 155,0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4 774 737,0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146 759,0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62 948,0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88 848,0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2 168 750,0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1 385 024,0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297 957,0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227 036,0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203 418,0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203 418,0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7 791 998,0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7 421 108,0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160 803,0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240 114,0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690 264,0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395 727,0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80 897,0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371 784,0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5 394 227,0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249 067,0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183 855,0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65 212,0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11 862 425,3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11 824 028,3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334 045,0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71 876,3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9 968 991,0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6 210 218,9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894 457,6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259 328,3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57 430,0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577 699,3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3 190 190,0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3 073 682,0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1 919 649,3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522 453,3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632 240,0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174 862,0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253 700,0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1 505 171,0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1 505 171,0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1 430 726,0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3 263 854,0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53 552,0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773 035,0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176 355,0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279 551,0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2 209 395,0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103 779,0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1 127 273,0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202 643,0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6 407 428,0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6 407 428,0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97 315,0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556 800,0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5 753 313,0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15 643 983,0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15 643 983,0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59 365,0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9 085 311,0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312 105,0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397 453,0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865 153,0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2 163 198,0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2 761 398,0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11 297 212,7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368 107,0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368 107,0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3 180 682,1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3 180 682,1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494 724,0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494 724,0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5 445 864,6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67 544,0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4 480 029,0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687 291,6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1 300 826,0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910 156,0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375 274,0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460 492,0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инвестиций и туризма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190 492,0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13 568,2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13 568,2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11 857,3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26 013 518,4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26 013 518,4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8 213 586,0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12 338 936,0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66 118,0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3 446 204,0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1 543 853,3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404 821,1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27 712 518,5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28 726 430,0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18 071 401,0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1 392 253,0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1 392 253,0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2 095 318,0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2 095 318,0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13 041 750,0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13 041 750,0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1 542 080,0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1 542 080,0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7 838 037,0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тепло-,водоснабжения и водоотведения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6 838 037,0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6 838 037,0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2 116 992,0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1 202 396,0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1 202 396,0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914 596,0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914 596,0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1 013 911,5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1 013 911,5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1 013 911,5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841 440,0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841 440,0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841 440,0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666 540,0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666 540,0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-27 164 441,3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27 164 441,3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31 355 029,0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31 355 029,0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28 538 037,0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2 816 992,0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4 254 642,0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4 254 642,0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3 175 608,0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015 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1 079 034,0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64 054,3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64 054,3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64 054,3</w:t>
            </w:r>
          </w:p>
        </w:tc>
      </w:tr>
    </w:tbl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СПИД - синдром приобретенного иммунного дефицита.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