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546f" w14:textId="f57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апреля 2020 года № 68. Зарегистрировано Департаментом юстиции Мангистауской области 23 апреля 2020 года № 4199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от 12 марта 2020 года № 01-19/211,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оспа среди верблюдов, снять карантин, установленный на следующих территориях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подворье жителя села Жынгылды Мангистауского района Нурмагамбетовой Ж.;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подворье жителя села Жынгылды Мангистауского района Рахметова К.;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зимовка "Туйесу" Тупкараганского района;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база № 59 жителя села Акшукур Тупкараганского района Шамбилова У.;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подворье Тогаева О. в зимовке "Суршокы" села Кызылозен Тупкараганского района;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подворье Тлепова К. в зимовке "Кошанай" города Форт-Шевченко Тупкараганского района;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подворье Таласбаевой А. в зимовке "Канга" села Кызылозен Тупкараганского района;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крестьянское хозяйство "Азамат" Мадиева К. в зимовке "Узынкудык" села Акшукур Тупкараганского района;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подворье Аралова Н. в зимовке "Кезкора" села Акшукур Тупкараганского района;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подворье Косжанова К. в зимовке "Узынкудык" села Акшукур Тупкараганского района;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производственная база № 100 жителя села Акшукур Тупкараганского района Алиева Е. 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 и ограничительных мероприятий" (зарегистрировано в Реестре государственной регистрации нормативных правовых актов за № 4123, опубликовано 29 января 2020 года в Эталонном контрольном банке нормативных правовых актов Республики Казахстан);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11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27 января 2020 года № 6 "Об установлении карантина и ограничительных мероприятий" (зарегистрировано в Реестре государственной регистрации нормативных правовых актов за № 4131, опубликовано 14 февраля 2020 года в Эталонном контрольном банке нормативных правовых актов Республики Казахстан).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Мангистауской области" (Хамиев Ш.) обеспечить государственную регистрацию настоящего постановления в органах юстиции, официальное опубликование в средствах массовой информации.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Качакова Б.А.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