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005a" w14:textId="9120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апреля 2020 года № 62. Зарегистрировано Департаментом юстиции Мангистауской области 17 апреля 2020 года № 4195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удобрения, а также объемы бюджетных средств на субсидирование удобрений (за исключением органических)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№ 3859, опубликовано 19 апреля 2019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средствах массовой информации, размещение на интернет – 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Качакова Б.А.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947"/>
        <w:gridCol w:w="6563"/>
        <w:gridCol w:w="107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 (процент)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SO3-60;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 (17,5-44-0)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 - калийное-нитроаммофоска (азофоска), NPK 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 - фосфорно-калийное-нитроаммофоска (азофоска), NPK 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 - фосфорно-калийное - нитроаммофоска (азофоска), NPK удобрение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(Р2О5-н.м. 14%, К2О-до 8,0%, СаО-н.м. 13,2%, MgO-н.м. 0,45%)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N-15,38,MgO-2,04, So3-4,62, Cu - 0,95, Fe - 0,78, Mn-1,13, Zn-1,1, Mo-0,01, Ti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 - 0,02 , B - 0,6, Na2O - 2,88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Fe:0,19-0,49, Mo:0,27-1,14,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0,4, K2О: 0,03, SО3:5,7,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К2О-21,1, СаО-0,47, MgO-0,12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111"/>
        <w:gridCol w:w="9650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17 830 000,0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