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8879" w14:textId="23c8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2019 года № 32/395 "Об областном бюджете 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марта 2020 года № 34/420. Зарегистрировано Департаментом юстиции Мангистауской области 6 апреля 2020 года № 4178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 4068, опубликовано 26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128 951 568,8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73 298 264,5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4 110 154,3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51 520 150,0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126 069 818,6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29 626 551,5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30 218 663,0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592 111,5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841 440,0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841 440,0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-27 586 241,3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27 586 241,3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31 355 029,0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3 832 842,0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64 054,3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3 180 682,1 тысяча тенге.".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7"/>
        <w:gridCol w:w="1141"/>
        <w:gridCol w:w="6149"/>
        <w:gridCol w:w="326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128 951 568,8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73 298 264,5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39 860 804,5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5 420 339,0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34 440 465,5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3 295 352,0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2 484 452,0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4 110 154,3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51 520 150,0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126 069 818,6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3 576 830,8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7 609 029,8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7 544 885,8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6 547 842,7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994 365,1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34 979 166,7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33 115 951,7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889 886,5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1 509 618,6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17 865 925,0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4 681 018,0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1 881 806,0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6 687 859,0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6 298 411,0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4 033 535,0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15 937 080,3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15 025 527,3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5 681 012,9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911 071,6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275 942,3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2 483 269,0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2 340 489,0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2 066 295,3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2 536 154,0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1 769 353,0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11 196 076,0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11 196 076,0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6 100 669,0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1 402 835,0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1 825 244,0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7 087 135,7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1 870 697,6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264 124,6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12 441 555,0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29 626 551,5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30 218 663,0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20 563 634,0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14 147 482,0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14 147 482,0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2 928 581,0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2 928 581,0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-27 586 241,3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27 586 241,3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