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9f53" w14:textId="92c9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Мангистауского областного маслихата от 28 февраля 2018 года № 16/200 "Об утверждении Правил содержания и защиты зеленых насаждений Мангистауской области, Правил благоустройства территорий городов и населенных пунктов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февраля 2020 года № 33/410. Зарегистрировано Департаментом юстиции Мангистауской области 16 марта 2020 года № 4146. Утратило силу решением Мангистауского областного маслихата от 27 сентября 2023 года № 5/48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27.09.2023 </w:t>
      </w:r>
      <w:r>
        <w:rPr>
          <w:rFonts w:ascii="Times New Roman"/>
          <w:b w:val="false"/>
          <w:i w:val="false"/>
          <w:color w:val="ff0000"/>
          <w:sz w:val="28"/>
        </w:rPr>
        <w:t>№ 5/48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содержания и защиты зеленых насаждений, правил благоустройства территорий городов и населенных пунктов" (зарегистрирован в Реестре государственной регистрации нормативных правовых актов за № 10886)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28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16/200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защиты зеленых насаждений Мангистауской области, Правил благоустройства территорий городов и населенных пунктов Мангистауской области" (зарегистрировано в Реестре государственной регистрации нормативных правовых актов за № 3546, опубликовано 2 апреля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решения на государственном языке внесено изменение, текст на русском языке не изменяется;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Мангистауской области: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вырубка деревьев – работа по вырубке деревьев, осуществляемая по разрешению уполномоченного органа в соответствии с пунктом 159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(далее – Закон о разрешениях);";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27) нового содержания: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пересадка деревьев и зеленых насаждении – работа по пересадке деревьев и зеленых насаждении, осуществляемая на участках определенном уполномоченным органом.";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невозможности сохранения зеленых насаждений на участках, отводимых под строительство или производство других работ, производится вырубка деревьев по разрешению уполномоченного органа в соответствии с Законом о разрешениях.";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3 изложить в новой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Вырубка, санитарная вырубка деревьев";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Вырубка деревьев осуществляется в случаях: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осуществления строительной деятельности, строительно-монтажных работ, предусмотренных утвержденной и согласованной градостроительной документацией;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реконструкции и устройстве инженерных сетей, подземных и надземных коммуникаций;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благоустройства территории существующих объектов и приведения в эстетический вид, необходимости улучшения качественного и видового состава зеленых насаждений;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деревьев, создающих угрозу безопасности здоровью и жизни людей, а также влекущих ущерб имуществу физическому и юридическому лицу;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произрастаний деревьев и кустарников на землях общего пользования.";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Вырубка деревьев на землях общего пользования производится организациями, обслуживающими данный земельный участок по разрешению уполномоченного органа.";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Вырубка деревьев осуществляется по разрешению уполномоченного органа в соответствии с Законом о разрешениях, при предоставлении гарантийного письма от физических и юридических лиц о компенсационной посадке взамен вырубленных деревьев.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соответствии с материалами инвентаризации и лесопатологического обследования зеленых насаждений, деревья подлежащие пересадке пересаживаются на участки указанные уполномоченным органом в разрешительных документах на вырубку деревьев.";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Мангистауской области: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места общего пользования – это территории, объекты, которые доступны или открыты для населения;";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"6-1) маломобильные группы населения – лица,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коляски, пожилого возраста, инвалиды;";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объектам коммунального назначения", утвержденных приказом Министра национальной экономики Республики Казахстан от 3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10796) и </w:t>
      </w:r>
      <w:r>
        <w:rPr>
          <w:rFonts w:ascii="Times New Roman"/>
          <w:b w:val="false"/>
          <w:i w:val="false"/>
          <w:color w:val="000000"/>
          <w:sz w:val="28"/>
        </w:rPr>
        <w:t>пунктов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приказом Министра здравоохранения Республики Казахстан от 23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17242).";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Территории городов и населенных пунктов при благоустройстве обеспечиваются оптимальными условиями и средствами доступа для всех категорий населения, включая маломобильные группы населения к местам общего пользования, жилого и рекреационного назначения, а также к объектам транспортной инфраструктуры в соответствии государственными нормативами в области архитектуры, градостроительства и строительства, утвержденных в соответствии с подпунктом 23-16) статьи 20 Закона.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Все виды работ по благоустройству территорий городов и населенных пунктов,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Мангистаукого областного маслихата" (руководитель аппарата Дауылбаев А.К.) обеспечить государственную регистрацию настоящего решения в органах юстиции, размещение на интернет-ресурсе Мангистауского областного маслихата.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Мангистауского областного маслихата по социальным вопросам и вопросам законности и правопорядка (Мендибаев А.М.).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Мангистауского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