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1c0b" w14:textId="eff1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Мангистауского областного маслихата от 21 мая 2015 года № 25/391 "О внесении изменений и дополнений в решение Мангистауского областного маслихата от 11 декабря 2014 года № 21/311 "Об положении Ревизионной комиссии по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февраля 2020 года № 33/415. Зарегистрировано Департаментом юстиции Мангистауской области 12 марта 2020 года № 4144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информационного письма департамента юстиции Мангистауский области от 20 сентября 2019 года № 10-11-1598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Мангистауского областного маслихата от 21 мая 2015 года </w:t>
      </w:r>
      <w:r>
        <w:rPr>
          <w:rFonts w:ascii="Times New Roman"/>
          <w:b w:val="false"/>
          <w:i w:val="false"/>
          <w:color w:val="000000"/>
          <w:sz w:val="28"/>
        </w:rPr>
        <w:t>№ 25/391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11 декабря 2014 года № 21/311 "О Положении о государственном учреждении "Ревизионная комиссия по Мангистауской области" (зарегистрировано в Реестре государственной регистрации нормативных правовых актов за № 2747, опубликовано 11 июля 2015 года в газете "Огни Мангистау" №120 (11554).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Мангистаукого областного маслихата" (руководитель аппарата Дауылбаев А.К.) обеспечить государственную регистрацию настоящего решения в органах юстиции, размещение на интернет-ресурсе Мангистауского областного маслихата.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Мангистауского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