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8e22" w14:textId="cb08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февраля 2020 года № 33/408. Зарегистрировано Департаментом юстиции Мангистауской области 11 марта 2020 года № 4143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декабря 2003 года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за № 18709),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Мангистауской области.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33/408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Мангистауской области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Мангистауской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 и приказом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за № 18709).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Мангистауской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Мангистауской области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20 июня 2003 года,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 населенных пунктах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Законом Республики Казахстан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объектов наружной (визуальной) рекламы без направления соответствующего уведомления местных исполнительных органов.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 объектов наружной (визуальной) рекламы или лица, обладающие иными вещными правами на объекты наружной (визуальной) рекламы, размещенных на внешних сторонах зданий (сооружений), обязаны: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объекты наружной (визуальной) рекламы в надлежащем эстетическом, санитарном и техническом состоянии;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безопасность объектов наружной (визуальной) рекламы для жизни и здоровья людей, имущества всех форм собственности;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истечении срока размещения, установленного договором, в течение тридцати календарных дней демонтировать объект наружной (визуальной) рекламы.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93"/>
        <w:gridCol w:w="4990"/>
      </w:tblGrid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Мангистауской области Форма (структурное подразделение местного исполнительного органа)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физического лица,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либо полное наименование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 (ИИН физического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БИН юридического лица),</w:t>
            </w:r>
          </w:p>
        </w:tc>
      </w:tr>
      <w:tr>
        <w:trPr>
          <w:trHeight w:val="30" w:hRule="atLeast"/>
        </w:trPr>
        <w:tc>
          <w:tcPr>
            <w:tcW w:w="7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 контактный телефон, адрес)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Мангистауской области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Собственник______________________________________________________________________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владельца наружной (визуальной) рекламы, документ, подтверждающий право собственности).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(указать место размещения, период размещения)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эскиза:__________________________________________________________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Подпись____________________________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– идентификационный номер.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